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CA" w:rsidRPr="00CB377B" w:rsidRDefault="005046CA" w:rsidP="005046CA">
      <w:pPr>
        <w:spacing w:after="0" w:line="240" w:lineRule="auto"/>
        <w:jc w:val="right"/>
        <w:rPr>
          <w:rFonts w:ascii="Times New Roman" w:eastAsia="Times New Roman" w:hAnsi="Times New Roman" w:cs="Times New Roman"/>
          <w:b/>
          <w:lang w:eastAsia="ru-RU"/>
        </w:rPr>
      </w:pPr>
      <w:bookmarkStart w:id="0" w:name="bookmark0"/>
      <w:r w:rsidRPr="00CB377B">
        <w:rPr>
          <w:rFonts w:ascii="Times New Roman" w:eastAsia="Times New Roman" w:hAnsi="Times New Roman" w:cs="Times New Roman"/>
          <w:b/>
          <w:lang w:eastAsia="ru-RU"/>
        </w:rPr>
        <w:t>ПРОЕКТ</w:t>
      </w:r>
    </w:p>
    <w:p w:rsidR="005046CA" w:rsidRPr="00CB377B" w:rsidRDefault="005046CA" w:rsidP="005046CA">
      <w:pPr>
        <w:spacing w:after="0" w:line="240" w:lineRule="auto"/>
        <w:jc w:val="center"/>
        <w:rPr>
          <w:rFonts w:ascii="Times New Roman" w:eastAsia="Times New Roman" w:hAnsi="Times New Roman" w:cs="Times New Roman"/>
          <w:b/>
          <w:lang w:eastAsia="ru-RU"/>
        </w:rPr>
      </w:pPr>
    </w:p>
    <w:p w:rsidR="005046CA" w:rsidRPr="00CB377B" w:rsidRDefault="005046CA" w:rsidP="005046CA">
      <w:pPr>
        <w:spacing w:after="0" w:line="240" w:lineRule="auto"/>
        <w:jc w:val="center"/>
        <w:rPr>
          <w:rFonts w:ascii="Times New Roman" w:eastAsia="Times New Roman" w:hAnsi="Times New Roman" w:cs="Times New Roman"/>
          <w:b/>
          <w:lang w:eastAsia="ru-RU"/>
        </w:rPr>
      </w:pPr>
      <w:r w:rsidRPr="00CB377B">
        <w:rPr>
          <w:rFonts w:ascii="Times New Roman" w:eastAsia="Times New Roman" w:hAnsi="Times New Roman" w:cs="Times New Roman"/>
          <w:b/>
          <w:lang w:eastAsia="ru-RU"/>
        </w:rPr>
        <w:t>ДОГОВОР №_______</w:t>
      </w:r>
    </w:p>
    <w:p w:rsidR="005046CA" w:rsidRPr="00CB377B" w:rsidRDefault="005046CA" w:rsidP="005046CA">
      <w:pPr>
        <w:spacing w:after="0" w:line="240" w:lineRule="auto"/>
        <w:rPr>
          <w:rFonts w:ascii="Times New Roman" w:eastAsia="Times New Roman" w:hAnsi="Times New Roman" w:cs="Times New Roman"/>
          <w:b/>
          <w:bCs/>
          <w:iCs/>
          <w:lang w:eastAsia="ru-RU"/>
        </w:rPr>
      </w:pPr>
      <w:r w:rsidRPr="00CB377B">
        <w:rPr>
          <w:rFonts w:ascii="Times New Roman" w:eastAsia="Times New Roman" w:hAnsi="Times New Roman" w:cs="Times New Roman"/>
          <w:b/>
          <w:iCs/>
          <w:lang w:eastAsia="ru-RU"/>
        </w:rPr>
        <w:t xml:space="preserve">на закупку в 2021 году </w:t>
      </w:r>
      <w:r w:rsidRPr="00CB377B">
        <w:rPr>
          <w:rFonts w:ascii="Times New Roman" w:eastAsia="Times New Roman" w:hAnsi="Times New Roman" w:cs="Times New Roman"/>
          <w:b/>
          <w:bCs/>
          <w:iCs/>
          <w:lang w:eastAsia="ru-RU"/>
        </w:rPr>
        <w:t>услуг по изготовлению документации по безопасности для нужд АУ «</w:t>
      </w:r>
      <w:proofErr w:type="spellStart"/>
      <w:r w:rsidRPr="00CB377B">
        <w:rPr>
          <w:rFonts w:ascii="Times New Roman" w:eastAsia="Times New Roman" w:hAnsi="Times New Roman" w:cs="Times New Roman"/>
          <w:b/>
          <w:bCs/>
          <w:iCs/>
          <w:lang w:eastAsia="ru-RU"/>
        </w:rPr>
        <w:t>МАУКиС</w:t>
      </w:r>
      <w:proofErr w:type="spellEnd"/>
      <w:r w:rsidRPr="00CB377B">
        <w:rPr>
          <w:rFonts w:ascii="Times New Roman" w:eastAsia="Times New Roman" w:hAnsi="Times New Roman" w:cs="Times New Roman"/>
          <w:b/>
          <w:bCs/>
          <w:iCs/>
          <w:lang w:eastAsia="ru-RU"/>
        </w:rPr>
        <w:t xml:space="preserve"> «</w:t>
      </w:r>
      <w:proofErr w:type="spellStart"/>
      <w:r w:rsidRPr="00CB377B">
        <w:rPr>
          <w:rFonts w:ascii="Times New Roman" w:eastAsia="Times New Roman" w:hAnsi="Times New Roman" w:cs="Times New Roman"/>
          <w:b/>
          <w:bCs/>
          <w:iCs/>
          <w:lang w:eastAsia="ru-RU"/>
        </w:rPr>
        <w:t>МаксимуМ</w:t>
      </w:r>
      <w:proofErr w:type="spellEnd"/>
      <w:r w:rsidRPr="00CB377B">
        <w:rPr>
          <w:rFonts w:ascii="Times New Roman" w:eastAsia="Times New Roman" w:hAnsi="Times New Roman" w:cs="Times New Roman"/>
          <w:b/>
          <w:bCs/>
          <w:iCs/>
          <w:lang w:eastAsia="ru-RU"/>
        </w:rPr>
        <w:t>»</w:t>
      </w:r>
    </w:p>
    <w:p w:rsidR="005046CA" w:rsidRPr="00CB377B" w:rsidRDefault="005046CA" w:rsidP="005046CA">
      <w:pPr>
        <w:spacing w:after="0" w:line="240" w:lineRule="auto"/>
        <w:jc w:val="center"/>
        <w:rPr>
          <w:rFonts w:ascii="Times New Roman" w:eastAsia="Times New Roman" w:hAnsi="Times New Roman" w:cs="Times New Roman"/>
          <w:b/>
          <w:lang w:eastAsia="ru-RU"/>
        </w:rPr>
      </w:pPr>
    </w:p>
    <w:p w:rsidR="005046CA" w:rsidRPr="00CB377B" w:rsidRDefault="005046CA" w:rsidP="005046CA">
      <w:pPr>
        <w:spacing w:after="0" w:line="240" w:lineRule="auto"/>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 xml:space="preserve">Московская обл.                                                               </w:t>
      </w:r>
      <w:r w:rsidRPr="00CB377B">
        <w:rPr>
          <w:rFonts w:ascii="Times New Roman" w:eastAsia="Times New Roman" w:hAnsi="Times New Roman" w:cs="Times New Roman"/>
          <w:lang w:eastAsia="ru-RU"/>
        </w:rPr>
        <w:tab/>
      </w:r>
      <w:r w:rsidRPr="00CB377B">
        <w:rPr>
          <w:rFonts w:ascii="Times New Roman" w:eastAsia="Times New Roman" w:hAnsi="Times New Roman" w:cs="Times New Roman"/>
          <w:lang w:eastAsia="ru-RU"/>
        </w:rPr>
        <w:tab/>
        <w:t>«__</w:t>
      </w:r>
      <w:proofErr w:type="gramStart"/>
      <w:r w:rsidRPr="00CB377B">
        <w:rPr>
          <w:rFonts w:ascii="Times New Roman" w:eastAsia="Times New Roman" w:hAnsi="Times New Roman" w:cs="Times New Roman"/>
          <w:lang w:eastAsia="ru-RU"/>
        </w:rPr>
        <w:t>_»_</w:t>
      </w:r>
      <w:proofErr w:type="gramEnd"/>
      <w:r w:rsidRPr="00CB377B">
        <w:rPr>
          <w:rFonts w:ascii="Times New Roman" w:eastAsia="Times New Roman" w:hAnsi="Times New Roman" w:cs="Times New Roman"/>
          <w:lang w:eastAsia="ru-RU"/>
        </w:rPr>
        <w:t>________20__г.</w:t>
      </w:r>
    </w:p>
    <w:p w:rsidR="005046CA" w:rsidRPr="00CB377B" w:rsidRDefault="005046CA" w:rsidP="005046CA">
      <w:pPr>
        <w:spacing w:after="0" w:line="240" w:lineRule="auto"/>
        <w:jc w:val="center"/>
        <w:rPr>
          <w:rFonts w:ascii="Times New Roman" w:eastAsia="Times New Roman" w:hAnsi="Times New Roman" w:cs="Times New Roman"/>
          <w:lang w:eastAsia="ru-RU"/>
        </w:rPr>
      </w:pPr>
    </w:p>
    <w:p w:rsidR="005046CA" w:rsidRPr="00CB377B" w:rsidRDefault="005046CA" w:rsidP="005046CA">
      <w:pPr>
        <w:spacing w:after="0" w:line="240" w:lineRule="auto"/>
        <w:ind w:firstLine="540"/>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Автономное учреждение Одинцовского городского округа Московской области  «Муниципальное автономное учреждение культуры и спорта «</w:t>
      </w:r>
      <w:proofErr w:type="spellStart"/>
      <w:r w:rsidRPr="00CB377B">
        <w:rPr>
          <w:rFonts w:ascii="Times New Roman" w:eastAsia="Times New Roman" w:hAnsi="Times New Roman" w:cs="Times New Roman"/>
          <w:lang w:eastAsia="ru-RU"/>
        </w:rPr>
        <w:t>МаксимуМ</w:t>
      </w:r>
      <w:proofErr w:type="spellEnd"/>
      <w:r w:rsidRPr="00CB377B">
        <w:rPr>
          <w:rFonts w:ascii="Times New Roman" w:eastAsia="Times New Roman" w:hAnsi="Times New Roman" w:cs="Times New Roman"/>
          <w:lang w:eastAsia="ru-RU"/>
        </w:rPr>
        <w:t>», в лице Директора  АУ «</w:t>
      </w:r>
      <w:proofErr w:type="spellStart"/>
      <w:r w:rsidRPr="00CB377B">
        <w:rPr>
          <w:rFonts w:ascii="Times New Roman" w:eastAsia="Times New Roman" w:hAnsi="Times New Roman" w:cs="Times New Roman"/>
          <w:lang w:eastAsia="ru-RU"/>
        </w:rPr>
        <w:t>МАУКиС</w:t>
      </w:r>
      <w:proofErr w:type="spellEnd"/>
      <w:r w:rsidRPr="00CB377B">
        <w:rPr>
          <w:rFonts w:ascii="Times New Roman" w:eastAsia="Times New Roman" w:hAnsi="Times New Roman" w:cs="Times New Roman"/>
          <w:lang w:eastAsia="ru-RU"/>
        </w:rPr>
        <w:t xml:space="preserve"> «</w:t>
      </w:r>
      <w:proofErr w:type="spellStart"/>
      <w:r w:rsidRPr="00CB377B">
        <w:rPr>
          <w:rFonts w:ascii="Times New Roman" w:eastAsia="Times New Roman" w:hAnsi="Times New Roman" w:cs="Times New Roman"/>
          <w:lang w:eastAsia="ru-RU"/>
        </w:rPr>
        <w:t>МаксимуМ</w:t>
      </w:r>
      <w:proofErr w:type="spellEnd"/>
      <w:r w:rsidRPr="00CB377B">
        <w:rPr>
          <w:rFonts w:ascii="Times New Roman" w:eastAsia="Times New Roman" w:hAnsi="Times New Roman" w:cs="Times New Roman"/>
          <w:lang w:eastAsia="ru-RU"/>
        </w:rPr>
        <w:t xml:space="preserve">»  </w:t>
      </w:r>
      <w:proofErr w:type="spellStart"/>
      <w:r w:rsidRPr="00CB377B">
        <w:rPr>
          <w:rFonts w:ascii="Times New Roman" w:eastAsia="Times New Roman" w:hAnsi="Times New Roman" w:cs="Times New Roman"/>
          <w:lang w:eastAsia="ru-RU"/>
        </w:rPr>
        <w:t>Цуранова</w:t>
      </w:r>
      <w:proofErr w:type="spellEnd"/>
      <w:r w:rsidRPr="00CB377B">
        <w:rPr>
          <w:rFonts w:ascii="Times New Roman" w:eastAsia="Times New Roman" w:hAnsi="Times New Roman" w:cs="Times New Roman"/>
          <w:lang w:eastAsia="ru-RU"/>
        </w:rPr>
        <w:t xml:space="preserve">  Сергея  Николаевича, действующего  на основании Устава, именуемое в дальнейшем </w:t>
      </w:r>
      <w:r w:rsidRPr="00CB377B">
        <w:rPr>
          <w:rFonts w:ascii="Times New Roman" w:eastAsia="Times New Roman" w:hAnsi="Times New Roman" w:cs="Times New Roman"/>
          <w:b/>
          <w:lang w:eastAsia="ru-RU"/>
        </w:rPr>
        <w:t>«Заказчик»</w:t>
      </w:r>
      <w:r w:rsidRPr="00CB377B">
        <w:rPr>
          <w:rFonts w:ascii="Times New Roman" w:eastAsia="Times New Roman" w:hAnsi="Times New Roman" w:cs="Times New Roman"/>
          <w:lang w:eastAsia="ru-RU"/>
        </w:rPr>
        <w:t xml:space="preserve">, с одной стороны,  и ____________________ </w:t>
      </w:r>
      <w:r w:rsidRPr="00CB377B">
        <w:rPr>
          <w:rFonts w:ascii="Times New Roman" w:eastAsia="Times New Roman" w:hAnsi="Times New Roman" w:cs="Times New Roman"/>
          <w:i/>
          <w:lang w:eastAsia="ru-RU"/>
        </w:rPr>
        <w:t>(для юридических лиц указываются полное наименование, организационно-правовая форма,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CB377B">
        <w:rPr>
          <w:rFonts w:ascii="Times New Roman" w:eastAsia="Times New Roman" w:hAnsi="Times New Roman" w:cs="Times New Roman"/>
          <w:lang w:eastAsia="ru-RU"/>
        </w:rPr>
        <w:t xml:space="preserve">, именуемый в дальнейшем  </w:t>
      </w:r>
      <w:r w:rsidRPr="00CB377B">
        <w:rPr>
          <w:rFonts w:ascii="Times New Roman" w:eastAsia="Times New Roman" w:hAnsi="Times New Roman" w:cs="Times New Roman"/>
          <w:b/>
          <w:lang w:eastAsia="ru-RU"/>
        </w:rPr>
        <w:t>«Исполнитель»</w:t>
      </w:r>
      <w:r w:rsidRPr="00CB377B">
        <w:rPr>
          <w:rFonts w:ascii="Times New Roman" w:eastAsia="Times New Roman" w:hAnsi="Times New Roman" w:cs="Times New Roman"/>
          <w:lang w:eastAsia="ru-RU"/>
        </w:rPr>
        <w:t>, в лице ___________________, действующего на основании ___________________, с другой стороны, вместе именуемые  «</w:t>
      </w:r>
      <w:r w:rsidRPr="00CB377B">
        <w:rPr>
          <w:rFonts w:ascii="Times New Roman" w:eastAsia="Times New Roman" w:hAnsi="Times New Roman" w:cs="Times New Roman"/>
          <w:b/>
          <w:lang w:eastAsia="ru-RU"/>
        </w:rPr>
        <w:t>Стороны</w:t>
      </w:r>
      <w:r w:rsidRPr="00CB377B">
        <w:rPr>
          <w:rFonts w:ascii="Times New Roman" w:eastAsia="Times New Roman" w:hAnsi="Times New Roman" w:cs="Times New Roman"/>
          <w:lang w:eastAsia="ru-RU"/>
        </w:rPr>
        <w:t>» и каждый в отдельности  «</w:t>
      </w:r>
      <w:r w:rsidRPr="00CB377B">
        <w:rPr>
          <w:rFonts w:ascii="Times New Roman" w:eastAsia="Times New Roman" w:hAnsi="Times New Roman" w:cs="Times New Roman"/>
          <w:b/>
          <w:lang w:eastAsia="ru-RU"/>
        </w:rPr>
        <w:t>Сторона</w:t>
      </w:r>
      <w:r w:rsidRPr="00CB377B">
        <w:rPr>
          <w:rFonts w:ascii="Times New Roman" w:eastAsia="Times New Roman" w:hAnsi="Times New Roman" w:cs="Times New Roman"/>
          <w:lang w:eastAsia="ru-RU"/>
        </w:rPr>
        <w:t xml:space="preserve">», с соблюдением требований Гражданского </w:t>
      </w:r>
      <w:hyperlink r:id="rId8">
        <w:r w:rsidRPr="00CB377B">
          <w:rPr>
            <w:rFonts w:ascii="Times New Roman" w:eastAsia="Times New Roman" w:hAnsi="Times New Roman" w:cs="Times New Roman"/>
            <w:color w:val="0000FF"/>
            <w:u w:val="single"/>
            <w:lang w:eastAsia="ru-RU"/>
          </w:rPr>
          <w:t>кодекса</w:t>
        </w:r>
      </w:hyperlink>
      <w:r w:rsidRPr="00CB377B">
        <w:rPr>
          <w:rFonts w:ascii="Times New Roman" w:eastAsia="Times New Roman" w:hAnsi="Times New Roman" w:cs="Times New Roman"/>
          <w:lang w:eastAsia="ru-RU"/>
        </w:rPr>
        <w:t xml:space="preserve"> Российской Федерации, Федерального </w:t>
      </w:r>
      <w:hyperlink r:id="rId9">
        <w:r w:rsidRPr="00CB377B">
          <w:rPr>
            <w:rFonts w:ascii="Times New Roman" w:eastAsia="Times New Roman" w:hAnsi="Times New Roman" w:cs="Times New Roman"/>
            <w:color w:val="0000FF"/>
            <w:u w:val="single"/>
            <w:lang w:eastAsia="ru-RU"/>
          </w:rPr>
          <w:t>закона</w:t>
        </w:r>
      </w:hyperlink>
      <w:r w:rsidRPr="00CB377B">
        <w:rPr>
          <w:rFonts w:ascii="Times New Roman" w:eastAsia="Times New Roman" w:hAnsi="Times New Roman" w:cs="Times New Roman"/>
          <w:lang w:eastAsia="ru-RU"/>
        </w:rPr>
        <w:t xml:space="preserve"> 18.07.2011 </w:t>
      </w:r>
      <w:r w:rsidRPr="00CB377B">
        <w:rPr>
          <w:rFonts w:ascii="Times New Roman" w:eastAsia="Segoe UI Symbol" w:hAnsi="Times New Roman" w:cs="Times New Roman"/>
          <w:lang w:eastAsia="ru-RU"/>
        </w:rPr>
        <w:t>№</w:t>
      </w:r>
      <w:r w:rsidRPr="00CB377B">
        <w:rPr>
          <w:rFonts w:ascii="Times New Roman" w:eastAsia="Times New Roman" w:hAnsi="Times New Roman" w:cs="Times New Roman"/>
          <w:lang w:eastAsia="ru-RU"/>
        </w:rPr>
        <w:t xml:space="preserve"> 223-ФЗ «О закупках товаров, работ, услуг отдельными видами юридических лиц», Положением о закупке товаров, работ, услуг АУ «</w:t>
      </w:r>
      <w:proofErr w:type="spellStart"/>
      <w:r w:rsidRPr="00CB377B">
        <w:rPr>
          <w:rFonts w:ascii="Times New Roman" w:eastAsia="Times New Roman" w:hAnsi="Times New Roman" w:cs="Times New Roman"/>
          <w:lang w:eastAsia="ru-RU"/>
        </w:rPr>
        <w:t>МАУКиС</w:t>
      </w:r>
      <w:proofErr w:type="spellEnd"/>
      <w:r w:rsidRPr="00CB377B">
        <w:rPr>
          <w:rFonts w:ascii="Times New Roman" w:eastAsia="Times New Roman" w:hAnsi="Times New Roman" w:cs="Times New Roman"/>
          <w:lang w:eastAsia="ru-RU"/>
        </w:rPr>
        <w:t xml:space="preserve"> «</w:t>
      </w:r>
      <w:proofErr w:type="spellStart"/>
      <w:r w:rsidRPr="00CB377B">
        <w:rPr>
          <w:rFonts w:ascii="Times New Roman" w:eastAsia="Times New Roman" w:hAnsi="Times New Roman" w:cs="Times New Roman"/>
          <w:lang w:eastAsia="ru-RU"/>
        </w:rPr>
        <w:t>МаксимуМ</w:t>
      </w:r>
      <w:proofErr w:type="spellEnd"/>
      <w:r w:rsidRPr="00CB377B">
        <w:rPr>
          <w:rFonts w:ascii="Times New Roman" w:eastAsia="Times New Roman" w:hAnsi="Times New Roman" w:cs="Times New Roman"/>
          <w:lang w:eastAsia="ru-RU"/>
        </w:rPr>
        <w:t xml:space="preserve">» на основании результатов закупки путем проведения запроса котировок в электронной форме, протокол к Закупке </w:t>
      </w:r>
      <w:r w:rsidRPr="00CB377B">
        <w:rPr>
          <w:rFonts w:ascii="Times New Roman" w:eastAsia="Segoe UI Symbol" w:hAnsi="Times New Roman" w:cs="Times New Roman"/>
          <w:lang w:eastAsia="ru-RU"/>
        </w:rPr>
        <w:t>№</w:t>
      </w:r>
      <w:r w:rsidRPr="00CB377B">
        <w:rPr>
          <w:rFonts w:ascii="Times New Roman" w:eastAsia="Times New Roman" w:hAnsi="Times New Roman" w:cs="Times New Roman"/>
          <w:lang w:eastAsia="ru-RU"/>
        </w:rPr>
        <w:t xml:space="preserve"> _______ от «__» ______ 2021 г., размещенной в ЕИС (сайт zakupki.gov) заключили настоящий Договор (далее – Договор) о нижеследующем:</w:t>
      </w:r>
    </w:p>
    <w:p w:rsidR="00AB4BB3" w:rsidRPr="00CB377B" w:rsidRDefault="00AB4BB3" w:rsidP="00C61204">
      <w:pPr>
        <w:pStyle w:val="20"/>
        <w:keepNext/>
        <w:keepLines/>
        <w:shd w:val="clear" w:color="auto" w:fill="auto"/>
        <w:spacing w:before="0" w:line="276" w:lineRule="auto"/>
        <w:ind w:left="3100" w:firstLine="580"/>
        <w:rPr>
          <w:sz w:val="22"/>
          <w:szCs w:val="22"/>
        </w:rPr>
      </w:pPr>
      <w:r w:rsidRPr="00CB377B">
        <w:rPr>
          <w:sz w:val="22"/>
          <w:szCs w:val="22"/>
        </w:rPr>
        <w:t>1. Предмет Договора</w:t>
      </w:r>
      <w:bookmarkEnd w:id="0"/>
    </w:p>
    <w:p w:rsidR="00AB4BB3" w:rsidRPr="00CB377B" w:rsidRDefault="005046CA" w:rsidP="00C61204">
      <w:pPr>
        <w:pStyle w:val="a5"/>
        <w:numPr>
          <w:ilvl w:val="0"/>
          <w:numId w:val="1"/>
        </w:numPr>
        <w:shd w:val="clear" w:color="auto" w:fill="auto"/>
        <w:tabs>
          <w:tab w:val="left" w:pos="1162"/>
        </w:tabs>
        <w:spacing w:before="0" w:after="0" w:line="276" w:lineRule="auto"/>
        <w:ind w:right="20" w:firstLine="720"/>
        <w:jc w:val="both"/>
        <w:rPr>
          <w:sz w:val="22"/>
          <w:szCs w:val="22"/>
        </w:rPr>
      </w:pPr>
      <w:r w:rsidRPr="00CB377B">
        <w:rPr>
          <w:sz w:val="22"/>
          <w:szCs w:val="22"/>
        </w:rPr>
        <w:t xml:space="preserve">3аказчик поручает, а </w:t>
      </w:r>
      <w:r w:rsidRPr="00CB377B">
        <w:rPr>
          <w:sz w:val="22"/>
          <w:szCs w:val="22"/>
          <w:lang w:val="ru"/>
        </w:rPr>
        <w:t>Исполнитель</w:t>
      </w:r>
      <w:r w:rsidRPr="00CB377B">
        <w:rPr>
          <w:sz w:val="22"/>
          <w:szCs w:val="22"/>
        </w:rPr>
        <w:t xml:space="preserve"> принимает на себя обязательства на оказание услуг по изготовлению и разработке </w:t>
      </w:r>
      <w:r w:rsidRPr="00CB377B">
        <w:rPr>
          <w:bCs/>
          <w:iCs/>
          <w:sz w:val="22"/>
          <w:szCs w:val="22"/>
        </w:rPr>
        <w:t>документации по безопасности</w:t>
      </w:r>
      <w:r w:rsidRPr="00CB377B">
        <w:rPr>
          <w:b/>
          <w:bCs/>
          <w:iCs/>
          <w:sz w:val="22"/>
          <w:szCs w:val="22"/>
        </w:rPr>
        <w:t xml:space="preserve"> </w:t>
      </w:r>
      <w:r w:rsidRPr="00CB377B">
        <w:rPr>
          <w:sz w:val="22"/>
          <w:szCs w:val="22"/>
        </w:rPr>
        <w:t>объекта, согласно технического задания (Приложение №5), являющегося неотъемлемой частью настоящего договора.</w:t>
      </w:r>
    </w:p>
    <w:p w:rsidR="00AB4BB3" w:rsidRPr="00CB377B" w:rsidRDefault="00AB4BB3" w:rsidP="00C61204">
      <w:pPr>
        <w:pStyle w:val="a5"/>
        <w:numPr>
          <w:ilvl w:val="0"/>
          <w:numId w:val="1"/>
        </w:numPr>
        <w:shd w:val="clear" w:color="auto" w:fill="auto"/>
        <w:tabs>
          <w:tab w:val="left" w:pos="1205"/>
        </w:tabs>
        <w:spacing w:before="0" w:after="0" w:line="276" w:lineRule="auto"/>
        <w:ind w:right="20" w:firstLine="720"/>
        <w:jc w:val="both"/>
        <w:rPr>
          <w:sz w:val="22"/>
          <w:szCs w:val="22"/>
        </w:rPr>
      </w:pPr>
      <w:r w:rsidRPr="00CB377B">
        <w:rPr>
          <w:sz w:val="22"/>
          <w:szCs w:val="22"/>
        </w:rPr>
        <w:t xml:space="preserve">Исполнитель обязуется </w:t>
      </w:r>
      <w:r w:rsidR="00F850EB" w:rsidRPr="00CB377B">
        <w:rPr>
          <w:sz w:val="22"/>
          <w:szCs w:val="22"/>
        </w:rPr>
        <w:t>оказать услуги</w:t>
      </w:r>
      <w:r w:rsidRPr="00CB377B">
        <w:rPr>
          <w:sz w:val="22"/>
          <w:szCs w:val="22"/>
        </w:rPr>
        <w:t xml:space="preserve"> с соблюдением всех обязательных требований, предусмотренных настоя</w:t>
      </w:r>
      <w:r w:rsidR="00F850EB" w:rsidRPr="00CB377B">
        <w:rPr>
          <w:sz w:val="22"/>
          <w:szCs w:val="22"/>
        </w:rPr>
        <w:t>щ</w:t>
      </w:r>
      <w:r w:rsidRPr="00CB377B">
        <w:rPr>
          <w:sz w:val="22"/>
          <w:szCs w:val="22"/>
        </w:rPr>
        <w:t>им Договором и Тех</w:t>
      </w:r>
      <w:r w:rsidR="005046CA" w:rsidRPr="00CB377B">
        <w:rPr>
          <w:sz w:val="22"/>
          <w:szCs w:val="22"/>
        </w:rPr>
        <w:t>ническим заданием (Приложение №5</w:t>
      </w:r>
      <w:r w:rsidRPr="00CB377B">
        <w:rPr>
          <w:sz w:val="22"/>
          <w:szCs w:val="22"/>
        </w:rPr>
        <w:t xml:space="preserve"> к настоящему Договору) в соответствии с Федеральным законом от 21.07.2011 № 256-ФЗ «О безопасности объектов топливно-энергетического комплекса»»; Постановлением Правительства Российской Федерации от 05.05.2012 № 459 «Об утверждении положения об исходных данных для проведения категорирования объекта топливно-энергетического комплекса, порядке его проведения и критериях категорирования»; Постановлением Правительства Российской Федерации от 05.05.2012 № 458 «Правила по обеспечению безопасности и антитеррористической защищенности объектов топливно-энергетического комплекса», а Заказчик обязуется оплатить</w:t>
      </w:r>
      <w:r w:rsidR="00F850EB" w:rsidRPr="00CB377B">
        <w:rPr>
          <w:sz w:val="22"/>
          <w:szCs w:val="22"/>
        </w:rPr>
        <w:t xml:space="preserve"> услуги</w:t>
      </w:r>
      <w:r w:rsidRPr="00CB377B">
        <w:rPr>
          <w:sz w:val="22"/>
          <w:szCs w:val="22"/>
        </w:rPr>
        <w:t xml:space="preserve"> в размере, в порядке и в сроки, установленные настоящим Договором.</w:t>
      </w:r>
    </w:p>
    <w:p w:rsidR="00AB4BB3" w:rsidRPr="00CB377B" w:rsidRDefault="00AB4BB3" w:rsidP="00C61204">
      <w:pPr>
        <w:pStyle w:val="a5"/>
        <w:numPr>
          <w:ilvl w:val="0"/>
          <w:numId w:val="1"/>
        </w:numPr>
        <w:shd w:val="clear" w:color="auto" w:fill="auto"/>
        <w:tabs>
          <w:tab w:val="left" w:pos="1162"/>
        </w:tabs>
        <w:spacing w:before="0" w:after="0" w:line="276" w:lineRule="auto"/>
        <w:ind w:right="20" w:firstLine="720"/>
        <w:jc w:val="both"/>
        <w:rPr>
          <w:sz w:val="22"/>
          <w:szCs w:val="22"/>
        </w:rPr>
      </w:pPr>
      <w:r w:rsidRPr="00CB377B">
        <w:rPr>
          <w:sz w:val="22"/>
          <w:szCs w:val="22"/>
        </w:rPr>
        <w:t xml:space="preserve">Требованием к качеству </w:t>
      </w:r>
      <w:r w:rsidR="00F850EB" w:rsidRPr="00CB377B">
        <w:rPr>
          <w:sz w:val="22"/>
          <w:szCs w:val="22"/>
        </w:rPr>
        <w:t>оказываемых услуг</w:t>
      </w:r>
      <w:r w:rsidRPr="00CB377B">
        <w:rPr>
          <w:sz w:val="22"/>
          <w:szCs w:val="22"/>
        </w:rPr>
        <w:t xml:space="preserve"> является обязательное соответствие требованиям нормативно-технической документации и нормативно-правовых актов, действие которых распространяются на мероприятия, выполняемые Исполнителем во исполнение обязательств по настоящему Договору и на результат </w:t>
      </w:r>
      <w:r w:rsidR="005046CA" w:rsidRPr="00CB377B">
        <w:rPr>
          <w:sz w:val="22"/>
          <w:szCs w:val="22"/>
        </w:rPr>
        <w:t>оказанных Исполнителем услуг</w:t>
      </w:r>
      <w:r w:rsidRPr="00CB377B">
        <w:rPr>
          <w:sz w:val="22"/>
          <w:szCs w:val="22"/>
        </w:rPr>
        <w:t>.</w:t>
      </w:r>
    </w:p>
    <w:p w:rsidR="00AB4BB3" w:rsidRPr="00CB377B" w:rsidRDefault="00AB4BB3" w:rsidP="00C61204">
      <w:pPr>
        <w:pStyle w:val="a5"/>
        <w:numPr>
          <w:ilvl w:val="0"/>
          <w:numId w:val="1"/>
        </w:numPr>
        <w:shd w:val="clear" w:color="auto" w:fill="auto"/>
        <w:tabs>
          <w:tab w:val="left" w:pos="1133"/>
        </w:tabs>
        <w:spacing w:before="0" w:after="275" w:line="276" w:lineRule="auto"/>
        <w:ind w:right="20" w:firstLine="720"/>
        <w:jc w:val="both"/>
        <w:rPr>
          <w:sz w:val="22"/>
          <w:szCs w:val="22"/>
        </w:rPr>
      </w:pPr>
      <w:r w:rsidRPr="00CB377B">
        <w:rPr>
          <w:sz w:val="22"/>
          <w:szCs w:val="22"/>
        </w:rPr>
        <w:t xml:space="preserve">Результаты </w:t>
      </w:r>
      <w:r w:rsidR="00F850EB" w:rsidRPr="00CB377B">
        <w:rPr>
          <w:sz w:val="22"/>
          <w:szCs w:val="22"/>
        </w:rPr>
        <w:t>оказанных услуг</w:t>
      </w:r>
      <w:r w:rsidRPr="00CB377B">
        <w:rPr>
          <w:sz w:val="22"/>
          <w:szCs w:val="22"/>
        </w:rPr>
        <w:t xml:space="preserve"> (паспорт безопасности объекта, акт обследования объекта, акт категорирования объекта) по каждому объекту</w:t>
      </w:r>
      <w:r w:rsidR="00A51C57" w:rsidRPr="00CB377B">
        <w:rPr>
          <w:sz w:val="22"/>
          <w:szCs w:val="22"/>
        </w:rPr>
        <w:t xml:space="preserve"> согласовываются Исполнителем </w:t>
      </w:r>
      <w:r w:rsidRPr="00CB377B">
        <w:rPr>
          <w:sz w:val="22"/>
          <w:szCs w:val="22"/>
        </w:rPr>
        <w:t>с Заказчиком, со всеми участниками межведомственной комиссии и передаются Заказчику в порядке, устано</w:t>
      </w:r>
      <w:r w:rsidR="005046CA" w:rsidRPr="00CB377B">
        <w:rPr>
          <w:sz w:val="22"/>
          <w:szCs w:val="22"/>
        </w:rPr>
        <w:t>вленном настоящим Договором, в 2</w:t>
      </w:r>
      <w:r w:rsidRPr="00CB377B">
        <w:rPr>
          <w:sz w:val="22"/>
          <w:szCs w:val="22"/>
        </w:rPr>
        <w:t xml:space="preserve">-х экземплярах на бумажном носителе, и в 1 (одном) экземпляре на электронном носителе (компакт-диске). Исключительные права на результат интеллектуальной деятельности (результат </w:t>
      </w:r>
      <w:r w:rsidR="005046CA" w:rsidRPr="00CB377B">
        <w:rPr>
          <w:sz w:val="22"/>
          <w:szCs w:val="22"/>
        </w:rPr>
        <w:t>оказанных услуг</w:t>
      </w:r>
      <w:r w:rsidRPr="00CB377B">
        <w:rPr>
          <w:sz w:val="22"/>
          <w:szCs w:val="22"/>
        </w:rPr>
        <w:t xml:space="preserve">) переходят к Заказчику с момента подписания Акта </w:t>
      </w:r>
      <w:r w:rsidR="005046CA" w:rsidRPr="00CB377B">
        <w:rPr>
          <w:sz w:val="22"/>
          <w:szCs w:val="22"/>
        </w:rPr>
        <w:t>оказанных услуг</w:t>
      </w:r>
      <w:r w:rsidR="00CB377B">
        <w:rPr>
          <w:sz w:val="22"/>
          <w:szCs w:val="22"/>
        </w:rPr>
        <w:t>.</w:t>
      </w:r>
    </w:p>
    <w:p w:rsidR="00AB4BB3" w:rsidRPr="00CB377B" w:rsidRDefault="00AB4BB3" w:rsidP="00C61204">
      <w:pPr>
        <w:pStyle w:val="20"/>
        <w:keepNext/>
        <w:keepLines/>
        <w:shd w:val="clear" w:color="auto" w:fill="auto"/>
        <w:spacing w:before="0" w:line="276" w:lineRule="auto"/>
        <w:ind w:left="2860" w:firstLine="0"/>
        <w:rPr>
          <w:sz w:val="22"/>
          <w:szCs w:val="22"/>
        </w:rPr>
      </w:pPr>
      <w:bookmarkStart w:id="1" w:name="bookmark1"/>
      <w:r w:rsidRPr="00CB377B">
        <w:rPr>
          <w:sz w:val="22"/>
          <w:szCs w:val="22"/>
        </w:rPr>
        <w:t>2. Цена договора и порядок оплаты</w:t>
      </w:r>
      <w:bookmarkEnd w:id="1"/>
      <w:r w:rsidR="00123737" w:rsidRPr="00CB377B">
        <w:rPr>
          <w:sz w:val="22"/>
          <w:szCs w:val="22"/>
          <w:vertAlign w:val="superscript"/>
        </w:rPr>
        <w:t xml:space="preserve"> </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rPr>
      </w:pPr>
      <w:bookmarkStart w:id="2" w:name="bookmark2"/>
      <w:r w:rsidRPr="00CB377B">
        <w:rPr>
          <w:rFonts w:ascii="Times New Roman" w:eastAsia="Times New Roman" w:hAnsi="Times New Roman" w:cs="Times New Roman"/>
        </w:rPr>
        <w:t>2.1.</w:t>
      </w:r>
      <w:r w:rsidRPr="00CB377B">
        <w:rPr>
          <w:rFonts w:ascii="Times New Roman" w:eastAsia="Times New Roman" w:hAnsi="Times New Roman" w:cs="Times New Roman"/>
        </w:rPr>
        <w:tab/>
        <w:t>Стоимость услуг по настоящему договору является договорной и составляет:</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i/>
        </w:rPr>
      </w:pPr>
      <w:r w:rsidRPr="00CB377B">
        <w:rPr>
          <w:rFonts w:ascii="Times New Roman" w:eastAsia="Times New Roman" w:hAnsi="Times New Roman" w:cs="Times New Roman"/>
          <w:i/>
        </w:rPr>
        <w:t xml:space="preserve">(ВАРИАНТ I) Цена Договора составляет ______ (_____) рублей ___ (___) копеек, _ (в том числе </w:t>
      </w:r>
      <w:r w:rsidRPr="00CB377B">
        <w:rPr>
          <w:rFonts w:ascii="Times New Roman" w:eastAsia="Times New Roman" w:hAnsi="Times New Roman" w:cs="Times New Roman"/>
          <w:i/>
        </w:rPr>
        <w:lastRenderedPageBreak/>
        <w:t>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i/>
        </w:rPr>
      </w:pPr>
      <w:r w:rsidRPr="00CB377B">
        <w:rPr>
          <w:rFonts w:ascii="Times New Roman" w:eastAsia="Times New Roman" w:hAnsi="Times New Roman" w:cs="Times New Roman"/>
          <w:i/>
        </w:rPr>
        <w:t>(ВАРИАНТ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sidRPr="00CB377B">
        <w:rPr>
          <w:rFonts w:ascii="Times New Roman" w:eastAsia="Times New Roman" w:hAnsi="Times New Roman" w:cs="Times New Roman"/>
          <w:i/>
          <w:vertAlign w:val="superscript"/>
        </w:rPr>
        <w:footnoteReference w:id="1"/>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2.2.</w:t>
      </w:r>
      <w:r w:rsidRPr="00CB377B">
        <w:rPr>
          <w:rFonts w:ascii="Times New Roman" w:eastAsia="Times New Roman" w:hAnsi="Times New Roman" w:cs="Times New Roman"/>
        </w:rPr>
        <w:tab/>
      </w:r>
      <w:r w:rsidRPr="00936EC3">
        <w:rPr>
          <w:rFonts w:ascii="Times New Roman" w:eastAsia="Times New Roman" w:hAnsi="Times New Roman" w:cs="Times New Roman"/>
        </w:rPr>
        <w:t xml:space="preserve">Оплата по Договору осуществляется в рублях Российской Федерации.  Оплата осуществляется </w:t>
      </w:r>
      <w:r w:rsidRPr="00936EC3">
        <w:rPr>
          <w:rFonts w:ascii="Times New Roman" w:eastAsia="Times New Roman" w:hAnsi="Times New Roman" w:cs="Times New Roman"/>
          <w:b/>
        </w:rPr>
        <w:t xml:space="preserve">за счет средств автономного учреждения: </w:t>
      </w:r>
      <w:r w:rsidR="00936EC3" w:rsidRPr="00936EC3">
        <w:rPr>
          <w:rFonts w:ascii="Times New Roman" w:eastAsia="Times New Roman" w:hAnsi="Times New Roman" w:cs="Times New Roman"/>
        </w:rPr>
        <w:t>средства   бюджета Одинцовского городского округа, выделенные на финансовое обеспечение выполнения муниципального задания.</w:t>
      </w:r>
    </w:p>
    <w:p w:rsidR="005046CA" w:rsidRPr="00CB377B" w:rsidRDefault="005046CA" w:rsidP="005046CA">
      <w:pPr>
        <w:spacing w:after="0" w:line="240" w:lineRule="auto"/>
        <w:ind w:firstLine="708"/>
        <w:jc w:val="both"/>
        <w:rPr>
          <w:rFonts w:ascii="Times New Roman" w:eastAsia="Arial Unicode MS" w:hAnsi="Times New Roman" w:cs="Times New Roman"/>
          <w:color w:val="000000"/>
        </w:rPr>
      </w:pPr>
      <w:r w:rsidRPr="00CB377B">
        <w:rPr>
          <w:rFonts w:ascii="Times New Roman" w:eastAsia="Times New Roman" w:hAnsi="Times New Roman" w:cs="Times New Roman"/>
        </w:rPr>
        <w:t>2.3.</w:t>
      </w:r>
      <w:r w:rsidRPr="00CB377B">
        <w:rPr>
          <w:rFonts w:ascii="Times New Roman" w:eastAsia="Times New Roman" w:hAnsi="Times New Roman" w:cs="Times New Roman"/>
        </w:rPr>
        <w:tab/>
        <w:t>В цену Договора входят все расходы Исполнителя, в том числе расходы на уплату таможенных пошлин, налогов, сборов и других обязательных платежей.</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 xml:space="preserve">2.4. Цена Договора может быть снижена по соглашению Сторон без изменения, предусмотренных Договором объема услуг, качества оказываемых услуг и иных условий Договора.  </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2.5.</w:t>
      </w:r>
      <w:r w:rsidRPr="00CB377B">
        <w:rPr>
          <w:rFonts w:ascii="Times New Roman" w:eastAsia="Times New Roman" w:hAnsi="Times New Roman" w:cs="Times New Roman"/>
        </w:rPr>
        <w:tab/>
        <w:t>Все платежи осуществляются в безналичной форме платежными поручениями путем перечисления денежных средств на расчетный счет Исполнителя в соответствии с реквизитами, указанными в Договоре. Оплата производится в течение 30 (тридцати) календарных дней после подписания представителями Заказчика и Исполнителя Акта сдачи-приемки Услуг без разногласий, на основании выставленного Исполнителем счета.</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spacing w:val="-4"/>
        </w:rPr>
      </w:pPr>
      <w:r w:rsidRPr="00CB377B">
        <w:rPr>
          <w:rFonts w:ascii="Times New Roman" w:eastAsia="Times New Roman" w:hAnsi="Times New Roman" w:cs="Times New Roman"/>
          <w:spacing w:val="-4"/>
        </w:rPr>
        <w:t>2.6.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5046CA" w:rsidRPr="00CB377B" w:rsidRDefault="005046CA" w:rsidP="005046CA">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2.7.</w:t>
      </w:r>
      <w:r w:rsidRPr="00CB377B">
        <w:rPr>
          <w:rFonts w:ascii="Times New Roman" w:eastAsia="Times New Roman" w:hAnsi="Times New Roman" w:cs="Times New Roman"/>
        </w:rPr>
        <w:tab/>
        <w:t>В случае неисполнения или ненадлежащего исполнения Исполнителем обязательств, предусмотренного Договором, Заказчик производит оплату по Договору после перечисления Исполнителем соответствующего размера неустойки, штрафа.</w:t>
      </w:r>
    </w:p>
    <w:p w:rsidR="005046CA" w:rsidRPr="00CB377B" w:rsidRDefault="005046CA" w:rsidP="005046CA">
      <w:pPr>
        <w:spacing w:after="0" w:line="240" w:lineRule="auto"/>
        <w:ind w:firstLine="708"/>
        <w:jc w:val="both"/>
        <w:rPr>
          <w:rFonts w:ascii="Times New Roman" w:eastAsia="Arial Unicode MS" w:hAnsi="Times New Roman" w:cs="Times New Roman"/>
          <w:color w:val="000000"/>
        </w:rPr>
      </w:pPr>
      <w:r w:rsidRPr="00CB377B">
        <w:rPr>
          <w:rFonts w:ascii="Times New Roman" w:eastAsia="Times New Roman" w:hAnsi="Times New Roman" w:cs="Times New Roman"/>
        </w:rPr>
        <w:t xml:space="preserve">2.8. </w:t>
      </w:r>
      <w:r w:rsidRPr="00CB377B">
        <w:rPr>
          <w:rFonts w:ascii="Times New Roman" w:eastAsia="Arial Unicode MS" w:hAnsi="Times New Roman" w:cs="Times New Roman"/>
          <w:color w:val="000000"/>
        </w:rPr>
        <w:t>В случае изменения расчетного счета Исполнителя, указанного в Договоре,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AB4BB3" w:rsidRPr="00CB377B" w:rsidRDefault="00AB4BB3" w:rsidP="00CB377B">
      <w:pPr>
        <w:pStyle w:val="20"/>
        <w:keepNext/>
        <w:keepLines/>
        <w:shd w:val="clear" w:color="auto" w:fill="auto"/>
        <w:spacing w:before="0" w:line="240" w:lineRule="auto"/>
        <w:ind w:left="1920" w:firstLine="0"/>
        <w:contextualSpacing/>
        <w:rPr>
          <w:sz w:val="22"/>
          <w:szCs w:val="22"/>
        </w:rPr>
      </w:pPr>
      <w:r w:rsidRPr="00CB377B">
        <w:rPr>
          <w:sz w:val="22"/>
          <w:szCs w:val="22"/>
        </w:rPr>
        <w:t xml:space="preserve">3. Сроки </w:t>
      </w:r>
      <w:r w:rsidR="005046CA" w:rsidRPr="00CB377B">
        <w:rPr>
          <w:sz w:val="22"/>
          <w:szCs w:val="22"/>
        </w:rPr>
        <w:t>оказания услуг</w:t>
      </w:r>
      <w:r w:rsidRPr="00CB377B">
        <w:rPr>
          <w:sz w:val="22"/>
          <w:szCs w:val="22"/>
        </w:rPr>
        <w:t xml:space="preserve"> </w:t>
      </w:r>
      <w:bookmarkEnd w:id="2"/>
    </w:p>
    <w:p w:rsidR="00AB4BB3" w:rsidRPr="00CB377B" w:rsidRDefault="00AB4BB3" w:rsidP="00CB377B">
      <w:pPr>
        <w:pStyle w:val="a5"/>
        <w:numPr>
          <w:ilvl w:val="0"/>
          <w:numId w:val="3"/>
        </w:numPr>
        <w:shd w:val="clear" w:color="auto" w:fill="auto"/>
        <w:tabs>
          <w:tab w:val="left" w:pos="1162"/>
        </w:tabs>
        <w:spacing w:before="0" w:after="0" w:line="240" w:lineRule="auto"/>
        <w:ind w:left="20" w:firstLine="720"/>
        <w:contextualSpacing/>
        <w:jc w:val="both"/>
        <w:rPr>
          <w:sz w:val="22"/>
          <w:szCs w:val="22"/>
        </w:rPr>
      </w:pPr>
      <w:r w:rsidRPr="00CB377B">
        <w:rPr>
          <w:sz w:val="22"/>
          <w:szCs w:val="22"/>
        </w:rPr>
        <w:t>Срок выполнения работ:</w:t>
      </w:r>
      <w:r w:rsidR="009C1EA2" w:rsidRPr="00CB377B">
        <w:rPr>
          <w:sz w:val="22"/>
          <w:szCs w:val="22"/>
        </w:rPr>
        <w:t xml:space="preserve"> </w:t>
      </w:r>
    </w:p>
    <w:p w:rsidR="00AB4BB3" w:rsidRPr="00CB377B" w:rsidRDefault="00AB4BB3" w:rsidP="00CB377B">
      <w:pPr>
        <w:pStyle w:val="a5"/>
        <w:shd w:val="clear" w:color="auto" w:fill="auto"/>
        <w:spacing w:before="0" w:after="0" w:line="240" w:lineRule="auto"/>
        <w:ind w:left="20" w:right="20" w:firstLine="720"/>
        <w:contextualSpacing/>
        <w:jc w:val="both"/>
        <w:rPr>
          <w:sz w:val="22"/>
          <w:szCs w:val="22"/>
        </w:rPr>
      </w:pPr>
      <w:r w:rsidRPr="00CB377B">
        <w:rPr>
          <w:sz w:val="22"/>
          <w:szCs w:val="22"/>
        </w:rPr>
        <w:t>Начало выполнения</w:t>
      </w:r>
      <w:r w:rsidR="005046CA" w:rsidRPr="00CB377B">
        <w:rPr>
          <w:sz w:val="22"/>
          <w:szCs w:val="22"/>
        </w:rPr>
        <w:t xml:space="preserve"> работ по Договору: не позднее 1-го рабочего дня</w:t>
      </w:r>
      <w:r w:rsidRPr="00CB377B">
        <w:rPr>
          <w:sz w:val="22"/>
          <w:szCs w:val="22"/>
        </w:rPr>
        <w:t xml:space="preserve"> с момента подписания Договора.</w:t>
      </w:r>
    </w:p>
    <w:p w:rsidR="008D1A38" w:rsidRPr="00CB377B" w:rsidRDefault="00AB4BB3" w:rsidP="00CB377B">
      <w:pPr>
        <w:pStyle w:val="a5"/>
        <w:numPr>
          <w:ilvl w:val="0"/>
          <w:numId w:val="3"/>
        </w:numPr>
        <w:shd w:val="clear" w:color="auto" w:fill="auto"/>
        <w:tabs>
          <w:tab w:val="left" w:pos="1162"/>
        </w:tabs>
        <w:spacing w:before="0" w:after="0" w:line="240" w:lineRule="auto"/>
        <w:ind w:left="20" w:firstLine="720"/>
        <w:contextualSpacing/>
        <w:jc w:val="both"/>
        <w:rPr>
          <w:sz w:val="22"/>
          <w:szCs w:val="22"/>
        </w:rPr>
      </w:pPr>
      <w:r w:rsidRPr="00CB377B">
        <w:rPr>
          <w:sz w:val="22"/>
          <w:szCs w:val="22"/>
        </w:rPr>
        <w:t>Окончани</w:t>
      </w:r>
      <w:r w:rsidR="006302AA" w:rsidRPr="00CB377B">
        <w:rPr>
          <w:sz w:val="22"/>
          <w:szCs w:val="22"/>
        </w:rPr>
        <w:t>е выполнения работ по Договору:</w:t>
      </w:r>
      <w:r w:rsidR="00EA1769" w:rsidRPr="00CB377B">
        <w:rPr>
          <w:sz w:val="22"/>
          <w:szCs w:val="22"/>
        </w:rPr>
        <w:t xml:space="preserve"> </w:t>
      </w:r>
      <w:r w:rsidR="005046CA" w:rsidRPr="00CB377B">
        <w:rPr>
          <w:sz w:val="22"/>
          <w:szCs w:val="22"/>
        </w:rPr>
        <w:t xml:space="preserve">в течение ___________________ с даты заключения Договора Сторонами. </w:t>
      </w:r>
      <w:r w:rsidR="005046CA" w:rsidRPr="00CB377B">
        <w:rPr>
          <w:rStyle w:val="af8"/>
          <w:sz w:val="22"/>
          <w:szCs w:val="22"/>
        </w:rPr>
        <w:footnoteReference w:id="2"/>
      </w:r>
      <w:r w:rsidR="00BF07A3" w:rsidRPr="00CB377B">
        <w:rPr>
          <w:sz w:val="22"/>
          <w:szCs w:val="22"/>
        </w:rPr>
        <w:t xml:space="preserve"> </w:t>
      </w:r>
    </w:p>
    <w:p w:rsidR="005046CA" w:rsidRPr="00CB377B" w:rsidRDefault="005046CA" w:rsidP="00CB377B">
      <w:pPr>
        <w:pStyle w:val="a5"/>
        <w:numPr>
          <w:ilvl w:val="0"/>
          <w:numId w:val="3"/>
        </w:numPr>
        <w:shd w:val="clear" w:color="auto" w:fill="auto"/>
        <w:tabs>
          <w:tab w:val="left" w:pos="1162"/>
        </w:tabs>
        <w:spacing w:before="0" w:after="0" w:line="240" w:lineRule="auto"/>
        <w:ind w:left="20" w:firstLine="720"/>
        <w:contextualSpacing/>
        <w:jc w:val="both"/>
        <w:rPr>
          <w:sz w:val="22"/>
          <w:szCs w:val="22"/>
        </w:rPr>
      </w:pPr>
      <w:r w:rsidRPr="00CB377B">
        <w:rPr>
          <w:sz w:val="22"/>
          <w:szCs w:val="22"/>
        </w:rPr>
        <w:t>Окончание срока действия настоящего Договора не влечет прекращение неисполненных обязательств сторон, в том числе гарантийных обязательств Исполнителя.</w:t>
      </w:r>
    </w:p>
    <w:p w:rsidR="00AB4BB3" w:rsidRPr="00CB377B" w:rsidRDefault="00AB4BB3" w:rsidP="00C61204">
      <w:pPr>
        <w:pStyle w:val="20"/>
        <w:keepNext/>
        <w:keepLines/>
        <w:shd w:val="clear" w:color="auto" w:fill="auto"/>
        <w:spacing w:before="0" w:line="276" w:lineRule="auto"/>
        <w:ind w:left="3160" w:firstLine="0"/>
        <w:rPr>
          <w:sz w:val="22"/>
          <w:szCs w:val="22"/>
        </w:rPr>
      </w:pPr>
      <w:bookmarkStart w:id="3" w:name="bookmark3"/>
      <w:r w:rsidRPr="00CB377B">
        <w:rPr>
          <w:sz w:val="22"/>
          <w:szCs w:val="22"/>
        </w:rPr>
        <w:t>4. Права и обязанности сторон</w:t>
      </w:r>
      <w:bookmarkEnd w:id="3"/>
      <w:r w:rsidR="00123737" w:rsidRPr="00CB377B">
        <w:rPr>
          <w:sz w:val="22"/>
          <w:szCs w:val="22"/>
        </w:rPr>
        <w:t>.</w:t>
      </w:r>
    </w:p>
    <w:p w:rsidR="002E60A6" w:rsidRPr="00CB377B" w:rsidRDefault="002E60A6" w:rsidP="002E60A6">
      <w:pPr>
        <w:spacing w:after="0" w:line="240" w:lineRule="auto"/>
        <w:rPr>
          <w:rFonts w:ascii="Times New Roman" w:eastAsia="Calibri" w:hAnsi="Times New Roman" w:cs="Times New Roman"/>
          <w:b/>
          <w:color w:val="000000"/>
        </w:rPr>
      </w:pPr>
      <w:bookmarkStart w:id="4" w:name="bookmark7"/>
      <w:r w:rsidRPr="00CB377B">
        <w:rPr>
          <w:rFonts w:ascii="Times New Roman" w:eastAsia="Calibri" w:hAnsi="Times New Roman" w:cs="Times New Roman"/>
          <w:b/>
          <w:color w:val="000000"/>
        </w:rPr>
        <w:t>4.1. Заказчик вправе:</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4.1.1. Требовать от Исполнителя надлежащего исполнения обязательств по Договору в соответствии с техническим заданием (Приложение № 5 к Договору) и иными Приложениями к настоящему Договору, а также требовать своевременного устранения выявленных недостатков.</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4.1.2. Заказчик вправе в любое время контролировать ход и качество оказываемых услуг, исполняемых Исполнителем в соответствии с условиями настоящего Договора</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4.1.3. Требовать от Исполнителя представления надлежащим образом оформленной текущей и отчетной документации, подтверждающей исполнение обязательств по Договору.</w:t>
      </w:r>
    </w:p>
    <w:p w:rsidR="002E60A6" w:rsidRPr="00CB377B" w:rsidRDefault="002E60A6" w:rsidP="002E60A6">
      <w:pPr>
        <w:spacing w:after="0" w:line="240" w:lineRule="auto"/>
        <w:rPr>
          <w:rFonts w:ascii="Times New Roman" w:eastAsia="Calibri" w:hAnsi="Times New Roman" w:cs="Times New Roman"/>
          <w:b/>
          <w:color w:val="000000"/>
        </w:rPr>
      </w:pPr>
      <w:r w:rsidRPr="00CB377B">
        <w:rPr>
          <w:rFonts w:ascii="Times New Roman" w:eastAsia="Calibri" w:hAnsi="Times New Roman" w:cs="Times New Roman"/>
          <w:b/>
          <w:color w:val="000000"/>
        </w:rPr>
        <w:t>4.2. Заказчик обязан:</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4.2.1. Осуществлять контроль за исполнением настоящего Договора. Определять лиц, участвующих в сдаче-приемке исполненных обязательств по настоящему Договору.</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 xml:space="preserve">4.2.2. </w:t>
      </w:r>
      <w:r w:rsidRPr="00CB377B">
        <w:rPr>
          <w:rFonts w:ascii="Times New Roman" w:eastAsia="Arial Unicode MS" w:hAnsi="Times New Roman" w:cs="Times New Roman"/>
          <w:color w:val="000000"/>
          <w:spacing w:val="-4"/>
          <w:lang w:eastAsia="ru-RU"/>
        </w:rPr>
        <w:t xml:space="preserve">Заказчик обязан обеспечить беспрепятственный доступ </w:t>
      </w:r>
      <w:r w:rsidRPr="00CB377B">
        <w:rPr>
          <w:rFonts w:ascii="Times New Roman" w:eastAsia="Arial Unicode MS" w:hAnsi="Times New Roman" w:cs="Times New Roman"/>
          <w:color w:val="000000"/>
          <w:spacing w:val="-5"/>
          <w:lang w:eastAsia="ru-RU"/>
        </w:rPr>
        <w:t xml:space="preserve">Исполнителю </w:t>
      </w:r>
      <w:r w:rsidRPr="00CB377B">
        <w:rPr>
          <w:rFonts w:ascii="Times New Roman" w:eastAsia="Arial Unicode MS" w:hAnsi="Times New Roman" w:cs="Times New Roman"/>
          <w:color w:val="000000"/>
          <w:spacing w:val="-4"/>
          <w:lang w:eastAsia="ru-RU"/>
        </w:rPr>
        <w:t>к месту оказания услуг</w:t>
      </w:r>
      <w:r w:rsidRPr="00CB377B">
        <w:rPr>
          <w:rFonts w:ascii="Times New Roman" w:eastAsia="Arial Unicode MS" w:hAnsi="Times New Roman" w:cs="Times New Roman"/>
          <w:color w:val="000000"/>
          <w:spacing w:val="-5"/>
          <w:lang w:eastAsia="ru-RU"/>
        </w:rPr>
        <w:t>.</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4.2.3. Оказывать Исполнителю содействие в оказании услуг (выполнении работ) в соответствии с условиями настоящего Договора.</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lastRenderedPageBreak/>
        <w:t>4.2.4. Своевременно принять и оплатить надлежащим образом оказанные услуги (выполненные работы) в соответствии с настоящим Договором.</w:t>
      </w:r>
    </w:p>
    <w:p w:rsidR="002E60A6" w:rsidRPr="00CB377B" w:rsidRDefault="002E60A6" w:rsidP="002E60A6">
      <w:pPr>
        <w:spacing w:after="0" w:line="240" w:lineRule="auto"/>
        <w:rPr>
          <w:rFonts w:ascii="Times New Roman" w:eastAsia="Calibri" w:hAnsi="Times New Roman" w:cs="Times New Roman"/>
          <w:b/>
          <w:color w:val="000000"/>
        </w:rPr>
      </w:pPr>
      <w:r w:rsidRPr="00CB377B">
        <w:rPr>
          <w:rFonts w:ascii="Times New Roman" w:eastAsia="Calibri" w:hAnsi="Times New Roman" w:cs="Times New Roman"/>
          <w:b/>
          <w:color w:val="000000"/>
        </w:rPr>
        <w:t>4.3. Исполнитель вправе:</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 xml:space="preserve">4.3.1. Требовать своевременного подписания Заказчиком Акта оказанных услуг (выполненных работ) по Договору на основании представленных Исполнителем отчетных документов либо </w:t>
      </w:r>
      <w:r w:rsidRPr="00CB377B">
        <w:rPr>
          <w:rFonts w:ascii="Times New Roman" w:eastAsia="Calibri" w:hAnsi="Times New Roman" w:cs="Times New Roman"/>
          <w:bCs/>
          <w:iCs/>
          <w:color w:val="000000"/>
        </w:rPr>
        <w:t xml:space="preserve">мотивированного отказа Заказчика от подписания </w:t>
      </w:r>
      <w:r w:rsidRPr="00CB377B">
        <w:rPr>
          <w:rFonts w:ascii="Times New Roman" w:eastAsia="Calibri" w:hAnsi="Times New Roman" w:cs="Times New Roman"/>
          <w:color w:val="000000"/>
        </w:rPr>
        <w:t>Акта оказанных услуг (выполненных работ) по Договору.</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4.3.2. Требовать своевременной оплаты оказанных услуг в соответствии с подписанным Сторонами Актом оказанных услуг (выполненных работ) по Договору.</w:t>
      </w:r>
    </w:p>
    <w:p w:rsidR="002E60A6" w:rsidRPr="00CB377B" w:rsidRDefault="002E60A6" w:rsidP="002E60A6">
      <w:pPr>
        <w:tabs>
          <w:tab w:val="left" w:pos="-180"/>
        </w:tabs>
        <w:spacing w:after="0" w:line="240" w:lineRule="auto"/>
        <w:rPr>
          <w:rFonts w:ascii="Times New Roman" w:eastAsia="Calibri" w:hAnsi="Times New Roman" w:cs="Times New Roman"/>
          <w:b/>
          <w:color w:val="000000"/>
        </w:rPr>
      </w:pPr>
      <w:r w:rsidRPr="00CB377B">
        <w:rPr>
          <w:rFonts w:ascii="Times New Roman" w:eastAsia="Calibri" w:hAnsi="Times New Roman" w:cs="Times New Roman"/>
          <w:b/>
          <w:color w:val="000000"/>
        </w:rPr>
        <w:t>4.4. Исполнитель обязан:</w:t>
      </w:r>
    </w:p>
    <w:p w:rsidR="002E60A6" w:rsidRPr="00CB377B" w:rsidRDefault="002E60A6" w:rsidP="002E60A6">
      <w:pPr>
        <w:tabs>
          <w:tab w:val="left" w:pos="0"/>
        </w:tabs>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4.4.1. Обеспечить оказание услуг в срок и в полном объёме в соответствии с настоящим договором и Техническим заданием (Приложение №5);</w:t>
      </w:r>
    </w:p>
    <w:p w:rsidR="002E60A6" w:rsidRPr="00CB377B" w:rsidRDefault="002E60A6" w:rsidP="002E60A6">
      <w:pPr>
        <w:tabs>
          <w:tab w:val="left" w:pos="0"/>
        </w:tabs>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4.4.2. Оказать услуги в соответствии с действующими стандартами, техническими регламентами и иными требованиями, предусмотренными законодательством Российской Федерации о техническом регулировании, которым должны соответствовать услуги и применяемые в ходе выполнения работ товары (материалы).</w:t>
      </w:r>
    </w:p>
    <w:p w:rsidR="002E60A6" w:rsidRPr="00CB377B" w:rsidRDefault="002E60A6" w:rsidP="002E60A6">
      <w:pPr>
        <w:tabs>
          <w:tab w:val="left" w:pos="0"/>
        </w:tabs>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4.4.3. Исполнитель обязан обеспечить оказание услуг своими силами и средствами.</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4.4.4. За свой счет устранять выявленные в процессе оказания услуг недостатки в сроки, определенные Заказчиком.</w:t>
      </w:r>
    </w:p>
    <w:p w:rsidR="002E60A6" w:rsidRPr="00CB377B" w:rsidRDefault="002E60A6" w:rsidP="002E60A6">
      <w:pPr>
        <w:tabs>
          <w:tab w:val="num" w:pos="720"/>
          <w:tab w:val="num" w:pos="900"/>
        </w:tabs>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 xml:space="preserve">4.4.5. При оказании услуг обязан соблюдать локальные нормативные акты Заказчика. При привлечении к выполнению Работ иностранных граждан, такие граждане должны соответствовать требованиям Федерального закона от 25.07.2002 </w:t>
      </w:r>
      <w:r w:rsidRPr="00CB377B">
        <w:rPr>
          <w:rFonts w:ascii="Times New Roman" w:eastAsia="Calibri" w:hAnsi="Times New Roman" w:cs="Times New Roman"/>
          <w:color w:val="000000"/>
          <w:lang w:val="en-US"/>
        </w:rPr>
        <w:t>N</w:t>
      </w:r>
      <w:r w:rsidRPr="00CB377B">
        <w:rPr>
          <w:rFonts w:ascii="Times New Roman" w:eastAsia="Calibri" w:hAnsi="Times New Roman" w:cs="Times New Roman"/>
          <w:color w:val="000000"/>
        </w:rPr>
        <w:t xml:space="preserve"> 115-ФЗ «О правовом положении иностранных граждан в Российской Федерации» и иметь разрешение на услуги (работу) или патент. Нахождение работников Исполнителя на территории объекта в нерабочее время запрещено.</w:t>
      </w:r>
    </w:p>
    <w:p w:rsidR="002E60A6" w:rsidRPr="00CB377B" w:rsidRDefault="002E60A6" w:rsidP="002E60A6">
      <w:pPr>
        <w:tabs>
          <w:tab w:val="num" w:pos="720"/>
          <w:tab w:val="num" w:pos="900"/>
        </w:tabs>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shd w:val="clear" w:color="auto" w:fill="FFFFFF"/>
        </w:rPr>
        <w:t>4.4.6. Персонал</w:t>
      </w:r>
      <w:r w:rsidRPr="00CB377B">
        <w:rPr>
          <w:rFonts w:ascii="Times New Roman" w:eastAsia="Calibri" w:hAnsi="Times New Roman" w:cs="Times New Roman"/>
          <w:kern w:val="2"/>
        </w:rPr>
        <w:t xml:space="preserve"> Исполнителя </w:t>
      </w:r>
      <w:r w:rsidRPr="00CB377B">
        <w:rPr>
          <w:rFonts w:ascii="Times New Roman" w:eastAsia="Calibri" w:hAnsi="Times New Roman" w:cs="Times New Roman"/>
          <w:color w:val="000000"/>
        </w:rPr>
        <w:t>должен обладать необходимой квалификацией.</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4.4.7. Обязан предоставлять всю необходимую информацию, касающуюся исполнения настоящего Договора, без каких-либо дополнительных затрат со стороны заказчика, а также информацию о работниках, осуществляющих услуги (работы) на территории Заказчика, с предоставлением копий документов (копия паспорта, разрешение на работу, разрешение на проживание)</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4.4.8.</w:t>
      </w:r>
      <w:r w:rsidR="00874D42" w:rsidRPr="00CB377B">
        <w:rPr>
          <w:rFonts w:ascii="Times New Roman" w:eastAsia="Calibri" w:hAnsi="Times New Roman" w:cs="Times New Roman"/>
          <w:color w:val="000000"/>
        </w:rPr>
        <w:t xml:space="preserve"> Исполнитель обязуется выставить Заказчику правильно оформленные первичные документы в соответствии с требованиями действующего законодательства.</w:t>
      </w:r>
    </w:p>
    <w:p w:rsidR="002E60A6" w:rsidRPr="00CB377B" w:rsidRDefault="002E60A6" w:rsidP="002E60A6">
      <w:pPr>
        <w:spacing w:after="0" w:line="240" w:lineRule="auto"/>
        <w:ind w:firstLine="567"/>
        <w:jc w:val="both"/>
        <w:rPr>
          <w:rFonts w:ascii="Times New Roman" w:eastAsia="Calibri" w:hAnsi="Times New Roman" w:cs="Times New Roman"/>
          <w:color w:val="000000"/>
        </w:rPr>
      </w:pPr>
      <w:r w:rsidRPr="00CB377B">
        <w:rPr>
          <w:rFonts w:ascii="Times New Roman" w:eastAsia="Calibri" w:hAnsi="Times New Roman" w:cs="Times New Roman"/>
          <w:color w:val="000000"/>
        </w:rPr>
        <w:t>4.4.9. Представлять Заказчику информацию об изменении реквизитов Исполнителя, указанных в Договоре, в срок не позднее 5 (пяти) рабочих дней со дня такого изменения, вместе с проектом дополнительного соглашения о внесении изменений в Договор.</w:t>
      </w:r>
    </w:p>
    <w:p w:rsidR="00127F32" w:rsidRPr="00CB377B" w:rsidRDefault="00127F32" w:rsidP="00C61204">
      <w:pPr>
        <w:pStyle w:val="20"/>
        <w:keepNext/>
        <w:keepLines/>
        <w:shd w:val="clear" w:color="auto" w:fill="auto"/>
        <w:spacing w:before="0" w:line="276" w:lineRule="auto"/>
        <w:ind w:left="2960" w:firstLine="0"/>
        <w:rPr>
          <w:sz w:val="22"/>
          <w:szCs w:val="22"/>
        </w:rPr>
      </w:pPr>
    </w:p>
    <w:p w:rsidR="00AB4BB3" w:rsidRPr="00CB377B" w:rsidRDefault="00AB4BB3" w:rsidP="00C61204">
      <w:pPr>
        <w:pStyle w:val="20"/>
        <w:keepNext/>
        <w:keepLines/>
        <w:shd w:val="clear" w:color="auto" w:fill="auto"/>
        <w:spacing w:before="0" w:line="276" w:lineRule="auto"/>
        <w:ind w:left="2960" w:firstLine="0"/>
        <w:rPr>
          <w:sz w:val="22"/>
          <w:szCs w:val="22"/>
        </w:rPr>
      </w:pPr>
      <w:r w:rsidRPr="00CB377B">
        <w:rPr>
          <w:sz w:val="22"/>
          <w:szCs w:val="22"/>
        </w:rPr>
        <w:t xml:space="preserve">5. Порядок сдачи - приемки </w:t>
      </w:r>
      <w:bookmarkEnd w:id="4"/>
      <w:r w:rsidR="00F73603">
        <w:rPr>
          <w:sz w:val="22"/>
          <w:szCs w:val="22"/>
        </w:rPr>
        <w:t>услуг</w:t>
      </w:r>
      <w:r w:rsidR="00127F32" w:rsidRPr="00CB377B">
        <w:rPr>
          <w:sz w:val="22"/>
          <w:szCs w:val="22"/>
        </w:rPr>
        <w:t>.</w:t>
      </w:r>
    </w:p>
    <w:p w:rsidR="00F30C94" w:rsidRPr="00CB377B" w:rsidRDefault="00F30C94" w:rsidP="00F30C94">
      <w:pPr>
        <w:tabs>
          <w:tab w:val="left" w:pos="3600"/>
        </w:tabs>
        <w:spacing w:after="0" w:line="240" w:lineRule="auto"/>
        <w:ind w:firstLine="567"/>
        <w:jc w:val="both"/>
        <w:rPr>
          <w:rFonts w:ascii="Times New Roman" w:hAnsi="Times New Roman" w:cs="Times New Roman"/>
          <w:lang w:eastAsia="zh-CN"/>
        </w:rPr>
      </w:pPr>
      <w:r w:rsidRPr="00CB377B">
        <w:rPr>
          <w:rFonts w:ascii="Times New Roman" w:hAnsi="Times New Roman" w:cs="Times New Roman"/>
          <w:lang w:eastAsia="zh-CN"/>
        </w:rPr>
        <w:t xml:space="preserve">5.1. Сдача услуг Исполнителем и приемка их Заказчиком производится в соответствии с действующим законодательством РФ по адресу: </w:t>
      </w:r>
      <w:r w:rsidR="00874D42" w:rsidRPr="00CB377B">
        <w:rPr>
          <w:rFonts w:ascii="Times New Roman" w:hAnsi="Times New Roman" w:cs="Times New Roman"/>
          <w:lang w:eastAsia="zh-CN"/>
        </w:rPr>
        <w:t xml:space="preserve">Московская обл., Одинцовский </w:t>
      </w:r>
      <w:proofErr w:type="spellStart"/>
      <w:r w:rsidR="00874D42" w:rsidRPr="00CB377B">
        <w:rPr>
          <w:rFonts w:ascii="Times New Roman" w:hAnsi="Times New Roman" w:cs="Times New Roman"/>
          <w:lang w:eastAsia="zh-CN"/>
        </w:rPr>
        <w:t>г.о</w:t>
      </w:r>
      <w:proofErr w:type="spellEnd"/>
      <w:r w:rsidR="00874D42" w:rsidRPr="00CB377B">
        <w:rPr>
          <w:rFonts w:ascii="Times New Roman" w:hAnsi="Times New Roman" w:cs="Times New Roman"/>
          <w:lang w:eastAsia="zh-CN"/>
        </w:rPr>
        <w:t xml:space="preserve">., </w:t>
      </w:r>
      <w:proofErr w:type="spellStart"/>
      <w:r w:rsidR="00874D42" w:rsidRPr="00CB377B">
        <w:rPr>
          <w:rFonts w:ascii="Times New Roman" w:hAnsi="Times New Roman" w:cs="Times New Roman"/>
          <w:lang w:eastAsia="zh-CN"/>
        </w:rPr>
        <w:t>рп</w:t>
      </w:r>
      <w:proofErr w:type="spellEnd"/>
      <w:r w:rsidR="00874D42" w:rsidRPr="00CB377B">
        <w:rPr>
          <w:rFonts w:ascii="Times New Roman" w:hAnsi="Times New Roman" w:cs="Times New Roman"/>
          <w:lang w:eastAsia="zh-CN"/>
        </w:rPr>
        <w:t xml:space="preserve"> </w:t>
      </w:r>
      <w:proofErr w:type="spellStart"/>
      <w:r w:rsidR="00874D42" w:rsidRPr="00CB377B">
        <w:rPr>
          <w:rFonts w:ascii="Times New Roman" w:hAnsi="Times New Roman" w:cs="Times New Roman"/>
          <w:lang w:eastAsia="zh-CN"/>
        </w:rPr>
        <w:t>Новоивановское</w:t>
      </w:r>
      <w:proofErr w:type="spellEnd"/>
      <w:r w:rsidR="00874D42" w:rsidRPr="00CB377B">
        <w:rPr>
          <w:rFonts w:ascii="Times New Roman" w:hAnsi="Times New Roman" w:cs="Times New Roman"/>
          <w:lang w:eastAsia="zh-CN"/>
        </w:rPr>
        <w:t>, ул. Агрохимиков, д. 2</w:t>
      </w:r>
      <w:r w:rsidRPr="00CB377B">
        <w:rPr>
          <w:rFonts w:ascii="Times New Roman" w:hAnsi="Times New Roman" w:cs="Times New Roman"/>
          <w:lang w:eastAsia="zh-CN"/>
        </w:rPr>
        <w:t xml:space="preserve"> в рабочие дни, в заранее согласованное сторонами рабочее время с </w:t>
      </w:r>
      <w:r w:rsidR="00874D42" w:rsidRPr="00CB377B">
        <w:rPr>
          <w:rFonts w:ascii="Times New Roman" w:hAnsi="Times New Roman" w:cs="Times New Roman"/>
          <w:lang w:eastAsia="zh-CN"/>
        </w:rPr>
        <w:t>9-00</w:t>
      </w:r>
      <w:r w:rsidRPr="00CB377B">
        <w:rPr>
          <w:rFonts w:ascii="Times New Roman" w:hAnsi="Times New Roman" w:cs="Times New Roman"/>
          <w:lang w:eastAsia="zh-CN"/>
        </w:rPr>
        <w:t xml:space="preserve"> до 17-15 часов (по местному времени).</w:t>
      </w:r>
    </w:p>
    <w:p w:rsidR="00F30C94" w:rsidRPr="00CB377B" w:rsidRDefault="00F30C94" w:rsidP="00F30C94">
      <w:pPr>
        <w:tabs>
          <w:tab w:val="left" w:pos="3600"/>
        </w:tabs>
        <w:spacing w:after="0" w:line="240" w:lineRule="auto"/>
        <w:ind w:firstLine="567"/>
        <w:jc w:val="both"/>
        <w:rPr>
          <w:rFonts w:ascii="Times New Roman" w:hAnsi="Times New Roman" w:cs="Times New Roman"/>
          <w:lang w:eastAsia="zh-CN"/>
        </w:rPr>
      </w:pPr>
      <w:r w:rsidRPr="00CB377B">
        <w:rPr>
          <w:rFonts w:ascii="Times New Roman" w:hAnsi="Times New Roman" w:cs="Times New Roman"/>
          <w:lang w:eastAsia="zh-CN"/>
        </w:rPr>
        <w:t>5.2. Приемка оказанных услуг оформляется актом оказанных услуг, счет-фактуры</w:t>
      </w:r>
      <w:r w:rsidR="00874D42" w:rsidRPr="00CB377B">
        <w:rPr>
          <w:rFonts w:ascii="Times New Roman" w:hAnsi="Times New Roman" w:cs="Times New Roman"/>
          <w:lang w:eastAsia="zh-CN"/>
        </w:rPr>
        <w:t xml:space="preserve"> (при необходимости)</w:t>
      </w:r>
      <w:r w:rsidRPr="00CB377B">
        <w:rPr>
          <w:rFonts w:ascii="Times New Roman" w:hAnsi="Times New Roman" w:cs="Times New Roman"/>
          <w:lang w:eastAsia="zh-CN"/>
        </w:rPr>
        <w:t xml:space="preserve">, </w:t>
      </w:r>
      <w:r w:rsidR="00874D42" w:rsidRPr="00CB377B">
        <w:rPr>
          <w:rFonts w:ascii="Times New Roman" w:hAnsi="Times New Roman" w:cs="Times New Roman"/>
          <w:lang w:eastAsia="zh-CN"/>
        </w:rPr>
        <w:t>счета подписанными</w:t>
      </w:r>
      <w:r w:rsidRPr="00CB377B">
        <w:rPr>
          <w:rFonts w:ascii="Times New Roman" w:hAnsi="Times New Roman" w:cs="Times New Roman"/>
          <w:lang w:eastAsia="zh-CN"/>
        </w:rPr>
        <w:t xml:space="preserve"> Сторонами. </w:t>
      </w:r>
      <w:bookmarkStart w:id="5" w:name="_GoBack"/>
      <w:bookmarkEnd w:id="5"/>
    </w:p>
    <w:p w:rsidR="00F30C94" w:rsidRPr="00CB377B" w:rsidRDefault="00F30C94" w:rsidP="00F30C94">
      <w:pPr>
        <w:tabs>
          <w:tab w:val="left" w:pos="720"/>
        </w:tabs>
        <w:autoSpaceDE w:val="0"/>
        <w:spacing w:after="0" w:line="240" w:lineRule="auto"/>
        <w:ind w:firstLine="567"/>
        <w:jc w:val="both"/>
        <w:rPr>
          <w:rFonts w:ascii="Times New Roman" w:hAnsi="Times New Roman" w:cs="Times New Roman"/>
          <w:lang w:eastAsia="zh-CN"/>
        </w:rPr>
      </w:pPr>
      <w:r w:rsidRPr="00CB377B">
        <w:rPr>
          <w:rFonts w:ascii="Times New Roman" w:hAnsi="Times New Roman" w:cs="Times New Roman"/>
          <w:lang w:eastAsia="zh-CN"/>
        </w:rPr>
        <w:t>5.3. 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w:t>
      </w:r>
    </w:p>
    <w:p w:rsidR="00F30C94" w:rsidRPr="00CB377B" w:rsidRDefault="00F30C94" w:rsidP="00F30C94">
      <w:pPr>
        <w:shd w:val="clear" w:color="auto" w:fill="FFFFFF"/>
        <w:tabs>
          <w:tab w:val="left" w:pos="540"/>
          <w:tab w:val="left" w:pos="720"/>
        </w:tabs>
        <w:spacing w:after="0" w:line="240" w:lineRule="auto"/>
        <w:ind w:firstLine="567"/>
        <w:jc w:val="both"/>
        <w:rPr>
          <w:rFonts w:ascii="Times New Roman" w:hAnsi="Times New Roman" w:cs="Times New Roman"/>
          <w:lang w:eastAsia="zh-CN"/>
        </w:rPr>
      </w:pPr>
      <w:r w:rsidRPr="00CB377B">
        <w:rPr>
          <w:rFonts w:ascii="Times New Roman" w:hAnsi="Times New Roman" w:cs="Times New Roman"/>
          <w:lang w:eastAsia="zh-CN"/>
        </w:rPr>
        <w:t>5.4. В случае выявления несоответствия результатов оказанных услуг требованиям Заказчика и (или) условиям настоящего договора Исполнитель обязан произвести необходимые исправления без дополнительной оплаты в течение срока, установленного Заказчиком.</w:t>
      </w:r>
    </w:p>
    <w:p w:rsidR="00F30C94" w:rsidRPr="00CB377B" w:rsidRDefault="00F30C94" w:rsidP="00F30C94">
      <w:pPr>
        <w:shd w:val="clear" w:color="auto" w:fill="FFFFFF"/>
        <w:autoSpaceDE w:val="0"/>
        <w:spacing w:after="0" w:line="240" w:lineRule="auto"/>
        <w:ind w:firstLine="567"/>
        <w:jc w:val="both"/>
        <w:rPr>
          <w:rFonts w:ascii="Times New Roman" w:hAnsi="Times New Roman" w:cs="Times New Roman"/>
          <w:spacing w:val="-1"/>
          <w:lang w:eastAsia="zh-CN"/>
        </w:rPr>
      </w:pPr>
      <w:r w:rsidRPr="00CB377B">
        <w:rPr>
          <w:rFonts w:ascii="Times New Roman" w:hAnsi="Times New Roman" w:cs="Times New Roman"/>
          <w:lang w:eastAsia="zh-CN"/>
        </w:rPr>
        <w:t>5.5. Все расходы, связанные с исправлением некачественно оказанных услуг, оплачиваются Исполнителем. В случае обнаружения Заказчиком недостатков оказанных услуг, требующих переделки, после фактического перечисления стоимости услуг на расчётный счёт Исполнителя, последний обязан в срок, согласованный с Заказчиком устранить недостатки за свой счет или перечислить на расчётный счет Заказчика денежную сумму, согласованную Сторонами и необходимую для исправления выявленных недостатков.</w:t>
      </w:r>
    </w:p>
    <w:p w:rsidR="00F30C94" w:rsidRPr="00CB377B" w:rsidRDefault="00F30C94" w:rsidP="00F30C94">
      <w:pPr>
        <w:spacing w:after="0" w:line="240" w:lineRule="auto"/>
        <w:ind w:firstLine="567"/>
        <w:jc w:val="both"/>
        <w:rPr>
          <w:rFonts w:ascii="Times New Roman" w:hAnsi="Times New Roman" w:cs="Times New Roman"/>
          <w:spacing w:val="-1"/>
          <w:lang w:eastAsia="zh-CN"/>
        </w:rPr>
      </w:pPr>
      <w:r w:rsidRPr="00CB377B">
        <w:rPr>
          <w:rFonts w:ascii="Times New Roman" w:hAnsi="Times New Roman" w:cs="Times New Roman"/>
          <w:spacing w:val="-1"/>
          <w:lang w:eastAsia="zh-CN"/>
        </w:rPr>
        <w:t>5.6.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w:t>
      </w:r>
    </w:p>
    <w:p w:rsidR="00F30C94" w:rsidRPr="00CB377B" w:rsidRDefault="00F30C94" w:rsidP="00F30C94">
      <w:pPr>
        <w:spacing w:after="0" w:line="240" w:lineRule="auto"/>
        <w:ind w:firstLine="567"/>
        <w:jc w:val="both"/>
        <w:rPr>
          <w:rFonts w:ascii="Times New Roman" w:hAnsi="Times New Roman" w:cs="Times New Roman"/>
          <w:spacing w:val="-1"/>
          <w:lang w:eastAsia="zh-CN"/>
        </w:rPr>
      </w:pPr>
      <w:r w:rsidRPr="00CB377B">
        <w:rPr>
          <w:rFonts w:ascii="Times New Roman" w:hAnsi="Times New Roman" w:cs="Times New Roman"/>
          <w:spacing w:val="-1"/>
          <w:lang w:eastAsia="zh-CN"/>
        </w:rPr>
        <w:lastRenderedPageBreak/>
        <w:t>5.7.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Результаты такой экспертизы оформляются в виде заключения.</w:t>
      </w:r>
    </w:p>
    <w:p w:rsidR="00F30C94" w:rsidRPr="00CB377B" w:rsidRDefault="00F30C94" w:rsidP="00F30C94">
      <w:pPr>
        <w:spacing w:after="0" w:line="240" w:lineRule="auto"/>
        <w:ind w:firstLine="567"/>
        <w:jc w:val="both"/>
        <w:rPr>
          <w:rFonts w:ascii="Times New Roman" w:hAnsi="Times New Roman" w:cs="Times New Roman"/>
          <w:spacing w:val="-1"/>
          <w:lang w:eastAsia="zh-CN"/>
        </w:rPr>
      </w:pPr>
      <w:r w:rsidRPr="00CB377B">
        <w:rPr>
          <w:rFonts w:ascii="Times New Roman" w:hAnsi="Times New Roman" w:cs="Times New Roman"/>
          <w:spacing w:val="-1"/>
          <w:lang w:eastAsia="zh-CN"/>
        </w:rPr>
        <w:t>5.8. В случае, если по результатам такой экспертизы установлены нарушения требований Договора, не препятствующие приемке оказанной услуги, в заключение могут содержаться предложения об устранении данных нарушений, в том числе с указанием срока их устранения.</w:t>
      </w:r>
    </w:p>
    <w:p w:rsidR="00F30C94" w:rsidRPr="00CB377B" w:rsidRDefault="00F30C94" w:rsidP="00F30C94">
      <w:pPr>
        <w:spacing w:after="0" w:line="240" w:lineRule="auto"/>
        <w:ind w:firstLine="567"/>
        <w:jc w:val="both"/>
        <w:rPr>
          <w:rFonts w:ascii="Times New Roman" w:hAnsi="Times New Roman" w:cs="Times New Roman"/>
          <w:lang w:eastAsia="zh-CN"/>
        </w:rPr>
      </w:pPr>
      <w:r w:rsidRPr="00CB377B">
        <w:rPr>
          <w:rFonts w:ascii="Times New Roman" w:hAnsi="Times New Roman" w:cs="Times New Roman"/>
          <w:spacing w:val="-1"/>
          <w:lang w:eastAsia="zh-CN"/>
        </w:rPr>
        <w:t>5.9.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оказанной услуги,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rsidR="00F30C94" w:rsidRPr="00CB377B" w:rsidRDefault="00F30C94" w:rsidP="00F30C94">
      <w:pPr>
        <w:widowControl w:val="0"/>
        <w:autoSpaceDE w:val="0"/>
        <w:spacing w:after="0" w:line="240" w:lineRule="auto"/>
        <w:ind w:firstLine="567"/>
        <w:jc w:val="both"/>
        <w:rPr>
          <w:rFonts w:ascii="Times New Roman" w:hAnsi="Times New Roman" w:cs="Times New Roman"/>
          <w:lang w:eastAsia="zh-CN"/>
        </w:rPr>
      </w:pPr>
      <w:r w:rsidRPr="00CB377B">
        <w:rPr>
          <w:rFonts w:ascii="Times New Roman" w:hAnsi="Times New Roman" w:cs="Times New Roman"/>
          <w:lang w:eastAsia="zh-CN"/>
        </w:rPr>
        <w:t>5.10. Заказчик имеет право на проведение (без каких-либо дополнительных затрат с его стороны) контроля и (или) испытаний результатов оказанных услуг с целью подтверждения его соответствия документации или заявленным требованиям. Если Услуга, подвергшаяся контролю или испытаниям, не будет соответствовать требованиям, Заказчик может отказаться от нее и Исполнитель должен будет привести в соответствие с требованиями без каких-либо дополнительных затрат со стороны Заказчика.</w:t>
      </w:r>
    </w:p>
    <w:p w:rsidR="00F30C94" w:rsidRPr="00CB377B" w:rsidRDefault="00F30C94" w:rsidP="00F30C94">
      <w:pPr>
        <w:spacing w:after="0" w:line="240" w:lineRule="auto"/>
        <w:ind w:firstLine="567"/>
        <w:jc w:val="both"/>
        <w:rPr>
          <w:rFonts w:ascii="Times New Roman" w:hAnsi="Times New Roman" w:cs="Times New Roman"/>
          <w:b/>
          <w:bCs/>
          <w:lang w:eastAsia="zh-CN"/>
        </w:rPr>
      </w:pPr>
      <w:r w:rsidRPr="00CB377B">
        <w:rPr>
          <w:rFonts w:ascii="Times New Roman" w:hAnsi="Times New Roman" w:cs="Times New Roman"/>
          <w:lang w:eastAsia="zh-CN"/>
        </w:rPr>
        <w:t>5.11. В случае обнаружения некачественно оказанной услуги, расходы на экспертизу несет Исполнитель.</w:t>
      </w:r>
    </w:p>
    <w:p w:rsidR="00F30C94" w:rsidRPr="00CB377B" w:rsidRDefault="00E2229A" w:rsidP="00CB377B">
      <w:pPr>
        <w:pStyle w:val="a5"/>
        <w:shd w:val="clear" w:color="auto" w:fill="auto"/>
        <w:tabs>
          <w:tab w:val="left" w:pos="1167"/>
        </w:tabs>
        <w:spacing w:before="0" w:after="0" w:line="240" w:lineRule="auto"/>
        <w:ind w:right="20" w:firstLine="0"/>
        <w:jc w:val="both"/>
        <w:rPr>
          <w:sz w:val="22"/>
          <w:szCs w:val="22"/>
        </w:rPr>
      </w:pPr>
      <w:r w:rsidRPr="00CB377B">
        <w:rPr>
          <w:sz w:val="22"/>
          <w:szCs w:val="22"/>
        </w:rPr>
        <w:t xml:space="preserve">         5.12. </w:t>
      </w:r>
      <w:r w:rsidR="00AB4BB3" w:rsidRPr="00CB377B">
        <w:rPr>
          <w:sz w:val="22"/>
          <w:szCs w:val="22"/>
        </w:rPr>
        <w:t>Заказчик в течение 10 рабочих дней со дня получения Акта</w:t>
      </w:r>
      <w:r w:rsidR="00CB377B">
        <w:rPr>
          <w:sz w:val="22"/>
          <w:szCs w:val="22"/>
        </w:rPr>
        <w:t xml:space="preserve"> оказанных услуг </w:t>
      </w:r>
      <w:r w:rsidR="00CB377B" w:rsidRPr="00CB377B">
        <w:rPr>
          <w:sz w:val="22"/>
          <w:szCs w:val="22"/>
        </w:rPr>
        <w:t>(</w:t>
      </w:r>
      <w:r w:rsidR="00AB4BB3" w:rsidRPr="00CB377B">
        <w:rPr>
          <w:sz w:val="22"/>
          <w:szCs w:val="22"/>
        </w:rPr>
        <w:t>выполненных работ</w:t>
      </w:r>
      <w:r w:rsidR="00CB377B">
        <w:rPr>
          <w:sz w:val="22"/>
          <w:szCs w:val="22"/>
        </w:rPr>
        <w:t>)</w:t>
      </w:r>
      <w:r w:rsidR="00AB4BB3" w:rsidRPr="00CB377B">
        <w:rPr>
          <w:sz w:val="22"/>
          <w:szCs w:val="22"/>
        </w:rPr>
        <w:t xml:space="preserve"> и документации, указанной в пункте 5.2. Договора, обязан организовать рассмотрение материалов, представленных Исполнителем, направить Исполнителю подписанный Акт </w:t>
      </w:r>
      <w:r w:rsidR="00CB377B" w:rsidRPr="00CB377B">
        <w:rPr>
          <w:sz w:val="22"/>
          <w:szCs w:val="22"/>
        </w:rPr>
        <w:t>оказанных услуг (выполненных работ</w:t>
      </w:r>
      <w:r w:rsidR="00CB377B">
        <w:rPr>
          <w:sz w:val="22"/>
          <w:szCs w:val="22"/>
        </w:rPr>
        <w:t>)</w:t>
      </w:r>
      <w:r w:rsidR="00CB377B" w:rsidRPr="00CB377B">
        <w:rPr>
          <w:sz w:val="22"/>
          <w:szCs w:val="22"/>
        </w:rPr>
        <w:t xml:space="preserve"> </w:t>
      </w:r>
      <w:r w:rsidR="00AB4BB3" w:rsidRPr="00CB377B">
        <w:rPr>
          <w:sz w:val="22"/>
          <w:szCs w:val="22"/>
        </w:rPr>
        <w:t>или мотивированный отказ от приемки работ с указанием перечня необходимых доработок и сроков их выполнения. Доработка пр</w:t>
      </w:r>
      <w:bookmarkStart w:id="6" w:name="bookmark8"/>
      <w:r w:rsidR="00CB377B" w:rsidRPr="00CB377B">
        <w:rPr>
          <w:sz w:val="22"/>
          <w:szCs w:val="22"/>
        </w:rPr>
        <w:t>оизводится за счет Исполнителя.</w:t>
      </w:r>
    </w:p>
    <w:p w:rsidR="00AB4BB3" w:rsidRPr="00CB377B" w:rsidRDefault="00AB4BB3" w:rsidP="00C61204">
      <w:pPr>
        <w:pStyle w:val="20"/>
        <w:keepNext/>
        <w:keepLines/>
        <w:shd w:val="clear" w:color="auto" w:fill="auto"/>
        <w:spacing w:before="0" w:line="276" w:lineRule="auto"/>
        <w:ind w:left="3740" w:firstLine="0"/>
        <w:rPr>
          <w:sz w:val="22"/>
          <w:szCs w:val="22"/>
        </w:rPr>
      </w:pPr>
      <w:r w:rsidRPr="00CB377B">
        <w:rPr>
          <w:sz w:val="22"/>
          <w:szCs w:val="22"/>
        </w:rPr>
        <w:t>6. Ответственность сторон</w:t>
      </w:r>
      <w:bookmarkEnd w:id="6"/>
      <w:r w:rsidR="00463636" w:rsidRPr="00CB377B">
        <w:rPr>
          <w:sz w:val="22"/>
          <w:szCs w:val="22"/>
        </w:rPr>
        <w:t>.</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bookmarkStart w:id="7" w:name="bookmark9"/>
      <w:r w:rsidRPr="00CB377B">
        <w:rPr>
          <w:rFonts w:ascii="Times New Roman" w:eastAsia="Times New Roman" w:hAnsi="Times New Roman" w:cs="Times New Roman"/>
          <w:spacing w:val="-1"/>
          <w:shd w:val="clear" w:color="auto" w:fill="FFFFFF"/>
          <w:lang w:eastAsia="ar-SA"/>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условиями Договора.</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6.2.1</w:t>
      </w:r>
      <w:r w:rsidRPr="00CB377B">
        <w:rPr>
          <w:rFonts w:ascii="Times New Roman" w:eastAsia="Times New Roman" w:hAnsi="Times New Roman" w:cs="Times New Roman"/>
          <w:spacing w:val="-1"/>
          <w:shd w:val="clear" w:color="auto" w:fill="FFFFFF"/>
          <w:lang w:eastAsia="ar-SA"/>
        </w:rPr>
        <w:tab/>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предусмотренных Договором. Пеня устанавливается в размере одной трехсотой действующей на день уплаты пеней ставки рефинансирования Центрального банка Российской Федерации от неоплаченной в срок суммы.</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6.2.2</w:t>
      </w:r>
      <w:r w:rsidRPr="00CB377B">
        <w:rPr>
          <w:rFonts w:ascii="Times New Roman" w:eastAsia="Times New Roman" w:hAnsi="Times New Roman" w:cs="Times New Roman"/>
          <w:spacing w:val="-1"/>
          <w:shd w:val="clear" w:color="auto" w:fill="FFFFFF"/>
          <w:lang w:eastAsia="ar-SA"/>
        </w:rPr>
        <w:tab/>
        <w:t xml:space="preserve">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Размер штрафа определяется в следующем порядке:</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i/>
          <w:spacing w:val="-1"/>
          <w:shd w:val="clear" w:color="auto" w:fill="FFFFFF"/>
          <w:lang w:eastAsia="ar-SA"/>
        </w:rPr>
      </w:pPr>
      <w:r w:rsidRPr="00CB377B">
        <w:rPr>
          <w:rFonts w:ascii="Times New Roman" w:eastAsia="Times New Roman" w:hAnsi="Times New Roman" w:cs="Times New Roman"/>
          <w:i/>
          <w:spacing w:val="-1"/>
          <w:shd w:val="clear" w:color="auto" w:fill="FFFFFF"/>
          <w:lang w:eastAsia="ar-SA"/>
        </w:rPr>
        <w:t>а) 1 000 рублей, если цена Договора не превышает 3 млн. рублей (включительно).</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6.3</w:t>
      </w:r>
      <w:r w:rsidRPr="00CB377B">
        <w:rPr>
          <w:rFonts w:ascii="Times New Roman" w:eastAsia="Times New Roman" w:hAnsi="Times New Roman" w:cs="Times New Roman"/>
          <w:spacing w:val="-1"/>
          <w:shd w:val="clear" w:color="auto" w:fill="FFFFFF"/>
          <w:lang w:eastAsia="ar-SA"/>
        </w:rPr>
        <w:tab/>
      </w:r>
      <w:proofErr w:type="gramStart"/>
      <w:r w:rsidRPr="00CB377B">
        <w:rPr>
          <w:rFonts w:ascii="Times New Roman" w:eastAsia="Times New Roman" w:hAnsi="Times New Roman" w:cs="Times New Roman"/>
          <w:spacing w:val="-1"/>
          <w:shd w:val="clear" w:color="auto" w:fill="FFFFFF"/>
          <w:lang w:eastAsia="ar-SA"/>
        </w:rPr>
        <w:t>В</w:t>
      </w:r>
      <w:proofErr w:type="gramEnd"/>
      <w:r w:rsidRPr="00CB377B">
        <w:rPr>
          <w:rFonts w:ascii="Times New Roman" w:eastAsia="Times New Roman" w:hAnsi="Times New Roman" w:cs="Times New Roman"/>
          <w:spacing w:val="-1"/>
          <w:shd w:val="clear" w:color="auto" w:fill="FFFFFF"/>
          <w:lang w:eastAsia="ar-SA"/>
        </w:rPr>
        <w:t xml:space="preserve">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6.3.1</w:t>
      </w:r>
      <w:r w:rsidRPr="00CB377B">
        <w:rPr>
          <w:rFonts w:ascii="Times New Roman" w:eastAsia="Times New Roman" w:hAnsi="Times New Roman" w:cs="Times New Roman"/>
          <w:spacing w:val="-1"/>
          <w:shd w:val="clear" w:color="auto" w:fill="FFFFFF"/>
          <w:lang w:eastAsia="ar-SA"/>
        </w:rPr>
        <w:tab/>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 xml:space="preserve">    6.3.2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__________</w:t>
      </w:r>
      <w:proofErr w:type="gramStart"/>
      <w:r w:rsidRPr="00CB377B">
        <w:rPr>
          <w:rFonts w:ascii="Times New Roman" w:eastAsia="Times New Roman" w:hAnsi="Times New Roman" w:cs="Times New Roman"/>
          <w:spacing w:val="-1"/>
          <w:shd w:val="clear" w:color="auto" w:fill="FFFFFF"/>
          <w:lang w:eastAsia="ar-SA"/>
        </w:rPr>
        <w:t>_(</w:t>
      </w:r>
      <w:proofErr w:type="gramEnd"/>
      <w:r w:rsidRPr="00CB377B">
        <w:rPr>
          <w:rFonts w:ascii="Times New Roman" w:eastAsia="Times New Roman" w:hAnsi="Times New Roman" w:cs="Times New Roman"/>
          <w:spacing w:val="-1"/>
          <w:shd w:val="clear" w:color="auto" w:fill="FFFFFF"/>
          <w:lang w:eastAsia="ar-SA"/>
        </w:rPr>
        <w:t xml:space="preserve">___________________) рубля __ копеек (3 % от Цены Договора) . </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(Размер штрафа определяется в следующем порядке:</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i/>
          <w:spacing w:val="-1"/>
          <w:shd w:val="clear" w:color="auto" w:fill="FFFFFF"/>
          <w:lang w:eastAsia="ar-SA"/>
        </w:rPr>
      </w:pPr>
      <w:r w:rsidRPr="00CB377B">
        <w:rPr>
          <w:rFonts w:ascii="Times New Roman" w:eastAsia="Times New Roman" w:hAnsi="Times New Roman" w:cs="Times New Roman"/>
          <w:i/>
          <w:spacing w:val="-1"/>
          <w:shd w:val="clear" w:color="auto" w:fill="FFFFFF"/>
          <w:lang w:eastAsia="ar-SA"/>
        </w:rPr>
        <w:lastRenderedPageBreak/>
        <w:t>а) 3 процента цены Договора (этапа) в случае, если цена Договора (этапа) не превышает 3 млн. рублей;</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 xml:space="preserve">6.3.2.1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 </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Размер штрафа определяется в следующем порядке:</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i/>
          <w:spacing w:val="-1"/>
          <w:shd w:val="clear" w:color="auto" w:fill="FFFFFF"/>
          <w:lang w:eastAsia="ar-SA"/>
        </w:rPr>
      </w:pPr>
      <w:r w:rsidRPr="00CB377B">
        <w:rPr>
          <w:rFonts w:ascii="Times New Roman" w:eastAsia="Times New Roman" w:hAnsi="Times New Roman" w:cs="Times New Roman"/>
          <w:i/>
          <w:spacing w:val="-1"/>
          <w:shd w:val="clear" w:color="auto" w:fill="FFFFFF"/>
          <w:lang w:eastAsia="ar-SA"/>
        </w:rPr>
        <w:t>а) 1000 рублей, если цена Договора не превышает 3 млн. рублей;</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6.4</w:t>
      </w:r>
      <w:r w:rsidRPr="00CB377B">
        <w:rPr>
          <w:rFonts w:ascii="Times New Roman" w:eastAsia="Times New Roman" w:hAnsi="Times New Roman" w:cs="Times New Roman"/>
          <w:spacing w:val="-1"/>
          <w:shd w:val="clear" w:color="auto" w:fill="FFFFFF"/>
          <w:lang w:eastAsia="ar-SA"/>
        </w:rPr>
        <w:tab/>
        <w:t>Уплата Исполнителем неустойки (штрафа, пени) не освобождает его от исполнения обязательств по Договору.</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6.5</w:t>
      </w:r>
      <w:r w:rsidRPr="00CB377B">
        <w:rPr>
          <w:rFonts w:ascii="Times New Roman" w:eastAsia="Times New Roman" w:hAnsi="Times New Roman" w:cs="Times New Roman"/>
          <w:spacing w:val="-1"/>
          <w:shd w:val="clear" w:color="auto" w:fill="FFFFFF"/>
          <w:lang w:eastAsia="ar-SA"/>
        </w:rPr>
        <w:tab/>
        <w:t>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 xml:space="preserve">6.6.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Pr="00CB377B">
        <w:rPr>
          <w:rFonts w:ascii="Times New Roman" w:eastAsia="Times New Roman" w:hAnsi="Times New Roman" w:cs="Times New Roman"/>
          <w:spacing w:val="-1"/>
          <w:shd w:val="clear" w:color="auto" w:fill="FFFFFF"/>
          <w:lang w:eastAsia="ar-SA"/>
        </w:rPr>
        <w:t>коронавирусной</w:t>
      </w:r>
      <w:proofErr w:type="spellEnd"/>
      <w:r w:rsidRPr="00CB377B">
        <w:rPr>
          <w:rFonts w:ascii="Times New Roman" w:eastAsia="Times New Roman" w:hAnsi="Times New Roman" w:cs="Times New Roman"/>
          <w:spacing w:val="-1"/>
          <w:shd w:val="clear" w:color="auto" w:fill="FFFFFF"/>
          <w:lang w:eastAsia="ar-SA"/>
        </w:rPr>
        <w:t xml:space="preserve"> инфекции, вызванной 2019-NCOV.</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74D42" w:rsidRPr="00CB377B" w:rsidRDefault="00874D42" w:rsidP="00874D42">
      <w:pPr>
        <w:suppressAutoHyphens/>
        <w:spacing w:after="0" w:line="240" w:lineRule="auto"/>
        <w:ind w:firstLine="426"/>
        <w:jc w:val="both"/>
        <w:rPr>
          <w:rFonts w:ascii="Times New Roman" w:eastAsia="Times New Roman" w:hAnsi="Times New Roman" w:cs="Times New Roman"/>
          <w:spacing w:val="-1"/>
          <w:shd w:val="clear" w:color="auto" w:fill="FFFFFF"/>
          <w:lang w:eastAsia="ar-SA"/>
        </w:rPr>
      </w:pPr>
      <w:r w:rsidRPr="00CB377B">
        <w:rPr>
          <w:rFonts w:ascii="Times New Roman" w:eastAsia="Times New Roman" w:hAnsi="Times New Roman" w:cs="Times New Roman"/>
          <w:spacing w:val="-1"/>
          <w:shd w:val="clear" w:color="auto" w:fill="FFFFFF"/>
          <w:lang w:eastAsia="ar-SA"/>
        </w:rPr>
        <w:t>6.9. 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463636" w:rsidRPr="00CB377B" w:rsidRDefault="00463636" w:rsidP="00463636">
      <w:pPr>
        <w:suppressAutoHyphens/>
        <w:spacing w:after="0" w:line="240" w:lineRule="auto"/>
        <w:ind w:firstLine="426"/>
        <w:jc w:val="both"/>
        <w:rPr>
          <w:rFonts w:ascii="Times New Roman" w:eastAsia="Times New Roman" w:hAnsi="Times New Roman" w:cs="Times New Roman"/>
          <w:shd w:val="clear" w:color="auto" w:fill="FFFFFF"/>
          <w:lang w:eastAsia="ar-SA"/>
        </w:rPr>
      </w:pPr>
    </w:p>
    <w:bookmarkEnd w:id="7"/>
    <w:p w:rsidR="00874D42" w:rsidRPr="00CB377B" w:rsidRDefault="00874D42" w:rsidP="00874D42">
      <w:pPr>
        <w:spacing w:line="240" w:lineRule="auto"/>
        <w:contextualSpacing/>
        <w:jc w:val="center"/>
        <w:rPr>
          <w:rFonts w:ascii="Times New Roman" w:eastAsia="Calibri" w:hAnsi="Times New Roman" w:cs="Times New Roman"/>
          <w:b/>
        </w:rPr>
      </w:pPr>
      <w:r w:rsidRPr="00CB377B">
        <w:rPr>
          <w:rFonts w:ascii="Times New Roman" w:eastAsia="Times New Roman" w:hAnsi="Times New Roman" w:cs="Times New Roman"/>
          <w:b/>
        </w:rPr>
        <w:t>7.</w:t>
      </w:r>
      <w:r w:rsidRPr="00CB377B">
        <w:rPr>
          <w:rFonts w:ascii="Times New Roman" w:eastAsia="Calibri" w:hAnsi="Times New Roman" w:cs="Times New Roman"/>
          <w:b/>
        </w:rPr>
        <w:t xml:space="preserve"> Срок действия Договора, изменение и расторжение Договора</w:t>
      </w:r>
    </w:p>
    <w:p w:rsidR="00874D42" w:rsidRPr="00CB377B" w:rsidRDefault="00874D42" w:rsidP="00874D42">
      <w:pPr>
        <w:spacing w:after="0" w:line="240" w:lineRule="auto"/>
        <w:contextualSpacing/>
        <w:jc w:val="both"/>
        <w:rPr>
          <w:rFonts w:ascii="Times New Roman" w:eastAsia="Times New Roman" w:hAnsi="Times New Roman" w:cs="Times New Roman"/>
        </w:rPr>
      </w:pPr>
      <w:r w:rsidRPr="00CB377B">
        <w:rPr>
          <w:rFonts w:ascii="Times New Roman" w:eastAsia="Calibri" w:hAnsi="Times New Roman" w:cs="Times New Roman"/>
        </w:rPr>
        <w:t xml:space="preserve">7.1. Договор вступает в силу с момента подписания и действует до «30» декабря 2021 г., </w:t>
      </w:r>
      <w:r w:rsidRPr="00CB377B">
        <w:rPr>
          <w:rFonts w:ascii="Times New Roman" w:eastAsia="Times New Roman" w:hAnsi="Times New Roman" w:cs="Times New Roman"/>
        </w:rPr>
        <w:t>включительно, а в части гарантийных обязательств и обязательств по оплате по настоящему Договору до их полного исполнения.</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7.2. Договор должен быть зарегистрирован Заказчиком в Реестре Договоров в течение 3 (трех) рабочих дней со дня его подписания обеими Сторонами.</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7.3. Изменение условий договора в ходе его исполнения допускается по соглашению сторон в следующих случаях:</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7.3.1. Если возможность изменения условий договора была предусмотрена извещением о проведении запроса котировок в электронной форме и договором;</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7.3.2.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7.3.3.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7.3.4. Изменение в соответствии с законодательством Российской Федерации регулируемых цен (тарифов) на товары, работы, услуги;</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 xml:space="preserve">7.3.5. Если при исполнении договора в связи с распространением новой </w:t>
      </w:r>
      <w:proofErr w:type="spellStart"/>
      <w:r w:rsidRPr="00CB377B">
        <w:rPr>
          <w:rFonts w:ascii="Times New Roman" w:eastAsia="Times New Roman" w:hAnsi="Times New Roman" w:cs="Times New Roman"/>
          <w:lang w:eastAsia="ru-RU"/>
        </w:rPr>
        <w:t>коронавирусной</w:t>
      </w:r>
      <w:proofErr w:type="spellEnd"/>
      <w:r w:rsidRPr="00CB377B">
        <w:rPr>
          <w:rFonts w:ascii="Times New Roman" w:eastAsia="Times New Roman" w:hAnsi="Times New Roman" w:cs="Times New Roman"/>
          <w:lang w:eastAsia="ru-RU"/>
        </w:rPr>
        <w:t xml:space="preserve"> инфекции, вызванной 2019-</w:t>
      </w:r>
      <w:r w:rsidRPr="00CB377B">
        <w:rPr>
          <w:rFonts w:ascii="Times New Roman" w:eastAsia="Times New Roman" w:hAnsi="Times New Roman" w:cs="Times New Roman"/>
          <w:lang w:val="en-US" w:eastAsia="ru-RU"/>
        </w:rPr>
        <w:t>NCOV</w:t>
      </w:r>
      <w:r w:rsidRPr="00CB377B">
        <w:rPr>
          <w:rFonts w:ascii="Times New Roman" w:eastAsia="Times New Roman" w:hAnsi="Times New Roman" w:cs="Times New Roman"/>
          <w:lang w:eastAsia="ru-RU"/>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74D42" w:rsidRPr="00CB377B" w:rsidRDefault="00874D42" w:rsidP="00874D42">
      <w:pPr>
        <w:spacing w:after="0" w:line="240" w:lineRule="auto"/>
        <w:jc w:val="both"/>
        <w:rPr>
          <w:rFonts w:ascii="Times New Roman" w:eastAsia="Times New Roman" w:hAnsi="Times New Roman" w:cs="Times New Roman"/>
          <w:lang w:eastAsia="ru-RU"/>
        </w:rPr>
      </w:pPr>
      <w:bookmarkStart w:id="8" w:name="dst1321"/>
      <w:bookmarkEnd w:id="8"/>
      <w:r w:rsidRPr="00CB377B">
        <w:rPr>
          <w:rFonts w:ascii="Times New Roman" w:eastAsia="Times New Roman" w:hAnsi="Times New Roman" w:cs="Times New Roman"/>
          <w:lang w:eastAsia="ru-RU"/>
        </w:rPr>
        <w:t xml:space="preserve">7.3.6. Если обязательства по договору в связи с распространением новой </w:t>
      </w:r>
      <w:proofErr w:type="spellStart"/>
      <w:r w:rsidRPr="00CB377B">
        <w:rPr>
          <w:rFonts w:ascii="Times New Roman" w:eastAsia="Times New Roman" w:hAnsi="Times New Roman" w:cs="Times New Roman"/>
          <w:lang w:eastAsia="ru-RU"/>
        </w:rPr>
        <w:t>коронавирусной</w:t>
      </w:r>
      <w:proofErr w:type="spellEnd"/>
      <w:r w:rsidRPr="00CB377B">
        <w:rPr>
          <w:rFonts w:ascii="Times New Roman" w:eastAsia="Times New Roman" w:hAnsi="Times New Roman" w:cs="Times New Roman"/>
          <w:lang w:eastAsia="ru-RU"/>
        </w:rPr>
        <w:t xml:space="preserve"> инфекции, вызванной 2019-</w:t>
      </w:r>
      <w:r w:rsidRPr="00CB377B">
        <w:rPr>
          <w:rFonts w:ascii="Times New Roman" w:eastAsia="Times New Roman" w:hAnsi="Times New Roman" w:cs="Times New Roman"/>
          <w:lang w:val="en-US" w:eastAsia="ru-RU"/>
        </w:rPr>
        <w:t>NCOV</w:t>
      </w:r>
      <w:r w:rsidRPr="00CB377B">
        <w:rPr>
          <w:rFonts w:ascii="Times New Roman" w:eastAsia="Times New Roman" w:hAnsi="Times New Roman" w:cs="Times New Roman"/>
          <w:lang w:eastAsia="ru-RU"/>
        </w:rPr>
        <w:t xml:space="preserve">, по независящим от сторон договора обстоятельствам, не исполнены в </w:t>
      </w:r>
      <w:r w:rsidRPr="00CB377B">
        <w:rPr>
          <w:rFonts w:ascii="Times New Roman" w:eastAsia="Times New Roman" w:hAnsi="Times New Roman" w:cs="Times New Roman"/>
          <w:lang w:eastAsia="ru-RU"/>
        </w:rPr>
        <w:lastRenderedPageBreak/>
        <w:t>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 xml:space="preserve">7.3.7.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874D42" w:rsidRPr="00CB377B" w:rsidRDefault="00874D42" w:rsidP="00874D42">
      <w:pPr>
        <w:spacing w:after="0" w:line="240" w:lineRule="auto"/>
        <w:jc w:val="both"/>
        <w:rPr>
          <w:rFonts w:ascii="Times New Roman" w:eastAsia="Times New Roman" w:hAnsi="Times New Roman" w:cs="Times New Roman"/>
          <w:lang w:eastAsia="ru-RU"/>
        </w:rPr>
      </w:pPr>
      <w:r w:rsidRPr="00CB377B">
        <w:rPr>
          <w:rFonts w:ascii="Times New Roman" w:eastAsia="Times New Roman" w:hAnsi="Times New Roman" w:cs="Times New Roman"/>
          <w:lang w:eastAsia="ru-RU"/>
        </w:rPr>
        <w:t xml:space="preserve">7.3.8.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0" w:anchor="P1379" w:history="1">
        <w:r w:rsidRPr="00CB377B">
          <w:rPr>
            <w:rFonts w:ascii="Times New Roman" w:eastAsia="Times New Roman" w:hAnsi="Times New Roman" w:cs="Times New Roman"/>
            <w:color w:val="0000FF"/>
            <w:u w:val="single"/>
            <w:lang w:eastAsia="ru-RU"/>
          </w:rPr>
          <w:t>абзацем вторым</w:t>
        </w:r>
      </w:hyperlink>
      <w:r w:rsidRPr="00CB377B">
        <w:rPr>
          <w:rFonts w:ascii="Times New Roman" w:eastAsia="Times New Roman" w:hAnsi="Times New Roman" w:cs="Times New Roman"/>
          <w:lang w:eastAsia="ru-RU"/>
        </w:rPr>
        <w:t xml:space="preserve"> настоящего пункта.</w:t>
      </w:r>
    </w:p>
    <w:p w:rsidR="00874D42" w:rsidRPr="00CB377B" w:rsidRDefault="00874D42" w:rsidP="00874D42">
      <w:pPr>
        <w:spacing w:after="0" w:line="240" w:lineRule="auto"/>
        <w:jc w:val="both"/>
        <w:rPr>
          <w:rFonts w:ascii="Times New Roman" w:eastAsia="Times New Roman" w:hAnsi="Times New Roman" w:cs="Times New Roman"/>
          <w:lang w:eastAsia="ru-RU"/>
        </w:rPr>
      </w:pPr>
      <w:bookmarkStart w:id="9" w:name="P1379"/>
      <w:bookmarkEnd w:id="9"/>
      <w:r w:rsidRPr="00CB377B">
        <w:rPr>
          <w:rFonts w:ascii="Times New Roman" w:eastAsia="Times New Roman" w:hAnsi="Times New Roman" w:cs="Times New Roman"/>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7.4. Все изменения Договора должны быть совершены в письменном виде и оформлены дополнительными соглашениями к Договору.</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7.4.1. При заключении дополнительного соглашения Заказчик должен соблюдать следующие принципы:</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изменение предмета договора не допускается;</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 xml:space="preserve">7.10.  Заказчик вправе принять решение об одностороннем отказе от исполнения договора по основаниям, предусмотренным Гражданским </w:t>
      </w:r>
      <w:hyperlink r:id="rId11"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B377B">
          <w:rPr>
            <w:rFonts w:ascii="Times New Roman" w:eastAsia="Calibri" w:hAnsi="Times New Roman" w:cs="Times New Roman"/>
            <w:color w:val="0000FF"/>
            <w:u w:val="single"/>
          </w:rPr>
          <w:t>кодексом</w:t>
        </w:r>
      </w:hyperlink>
      <w:r w:rsidRPr="00CB377B">
        <w:rPr>
          <w:rFonts w:ascii="Times New Roman" w:eastAsia="Calibri" w:hAnsi="Times New Roman" w:cs="Times New Roman"/>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7.11.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7.12.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7.13.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7.14. Расторжение Договора производится Сторонами путем подписания соответствующего соглашения о расторжении.</w:t>
      </w:r>
    </w:p>
    <w:p w:rsidR="00874D42" w:rsidRPr="00CB377B" w:rsidRDefault="00874D42" w:rsidP="00874D42">
      <w:pPr>
        <w:spacing w:after="0" w:line="240" w:lineRule="auto"/>
        <w:jc w:val="both"/>
        <w:rPr>
          <w:rFonts w:ascii="Times New Roman" w:eastAsia="Calibri" w:hAnsi="Times New Roman" w:cs="Times New Roman"/>
        </w:rPr>
      </w:pPr>
      <w:r w:rsidRPr="00CB377B">
        <w:rPr>
          <w:rFonts w:ascii="Times New Roman" w:eastAsia="Calibri" w:hAnsi="Times New Roman" w:cs="Times New Roman"/>
        </w:rPr>
        <w:t>7.15.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rsidR="00874D42" w:rsidRPr="00CB377B" w:rsidRDefault="00874D42" w:rsidP="00874D42">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b/>
        </w:rPr>
      </w:pPr>
      <w:r w:rsidRPr="00CB377B">
        <w:rPr>
          <w:rFonts w:ascii="Times New Roman" w:eastAsia="Times New Roman" w:hAnsi="Times New Roman" w:cs="Times New Roman"/>
          <w:b/>
        </w:rPr>
        <w:t>8.</w:t>
      </w:r>
      <w:r w:rsidRPr="00CB377B">
        <w:rPr>
          <w:rFonts w:ascii="Times New Roman" w:eastAsia="Times New Roman" w:hAnsi="Times New Roman" w:cs="Times New Roman"/>
          <w:b/>
        </w:rPr>
        <w:tab/>
        <w:t>Обстоятельства непреодолимой силы</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bookmarkStart w:id="10" w:name="Par837"/>
      <w:bookmarkEnd w:id="10"/>
      <w:r w:rsidRPr="00CB377B">
        <w:rPr>
          <w:rFonts w:ascii="Times New Roman" w:eastAsia="Times New Roman" w:hAnsi="Times New Roman" w:cs="Times New Roman"/>
        </w:rPr>
        <w:t>8.1.</w:t>
      </w:r>
      <w:r w:rsidRPr="00CB377B">
        <w:rPr>
          <w:rFonts w:ascii="Times New Roman" w:eastAsia="Times New Roman" w:hAnsi="Times New Roman" w:cs="Times New Roman"/>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8.2.</w:t>
      </w:r>
      <w:r w:rsidRPr="00CB377B">
        <w:rPr>
          <w:rFonts w:ascii="Times New Roman" w:eastAsia="Times New Roman" w:hAnsi="Times New Roman" w:cs="Times New Roman"/>
        </w:rPr>
        <w:tab/>
        <w:t xml:space="preserve">При наступлении таких обстоятельств срок исполнения обязательств по Договору </w:t>
      </w:r>
      <w:r w:rsidRPr="00CB377B">
        <w:rPr>
          <w:rFonts w:ascii="Times New Roman" w:eastAsia="Times New Roman" w:hAnsi="Times New Roman" w:cs="Times New Roman"/>
        </w:rPr>
        <w:lastRenderedPageBreak/>
        <w:t>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8.3.</w:t>
      </w:r>
      <w:r w:rsidRPr="00CB377B">
        <w:rPr>
          <w:rFonts w:ascii="Times New Roman" w:eastAsia="Times New Roman" w:hAnsi="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8.4.</w:t>
      </w:r>
      <w:r w:rsidRPr="00CB377B">
        <w:rPr>
          <w:rFonts w:ascii="Times New Roman" w:eastAsia="Times New Roman" w:hAnsi="Times New Roman" w:cs="Times New Roman"/>
        </w:rPr>
        <w:tab/>
        <w:t xml:space="preserve">Если обстоятельства, указанные в </w:t>
      </w:r>
      <w:hyperlink w:anchor="Par234" w:history="1">
        <w:r w:rsidRPr="00CB377B">
          <w:rPr>
            <w:rFonts w:ascii="Times New Roman" w:eastAsia="Times New Roman" w:hAnsi="Times New Roman" w:cs="Times New Roman"/>
          </w:rPr>
          <w:t>пункте 9.1</w:t>
        </w:r>
      </w:hyperlink>
      <w:r w:rsidRPr="00CB377B">
        <w:rPr>
          <w:rFonts w:ascii="Times New Roman" w:eastAsia="Times New Roman" w:hAnsi="Times New Roman" w:cs="Times New Roman"/>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874D42" w:rsidRPr="00CB377B" w:rsidRDefault="00874D42" w:rsidP="00874D42">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b/>
        </w:rPr>
      </w:pPr>
      <w:r w:rsidRPr="00CB377B">
        <w:rPr>
          <w:rFonts w:ascii="Times New Roman" w:eastAsia="Times New Roman" w:hAnsi="Times New Roman" w:cs="Times New Roman"/>
          <w:b/>
        </w:rPr>
        <w:t>9.</w:t>
      </w:r>
      <w:r w:rsidRPr="00CB377B">
        <w:rPr>
          <w:rFonts w:ascii="Times New Roman" w:eastAsia="Times New Roman" w:hAnsi="Times New Roman" w:cs="Times New Roman"/>
          <w:b/>
        </w:rPr>
        <w:tab/>
        <w:t>Порядок урегулирования споров</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9.1.</w:t>
      </w:r>
      <w:r w:rsidRPr="00CB377B">
        <w:rPr>
          <w:rFonts w:ascii="Times New Roman" w:eastAsia="Times New Roman" w:hAnsi="Times New Roman" w:cs="Times New Roman"/>
        </w:rPr>
        <w:tab/>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9.2.</w:t>
      </w:r>
      <w:r w:rsidRPr="00CB377B">
        <w:rPr>
          <w:rFonts w:ascii="Times New Roman" w:eastAsia="Times New Roman" w:hAnsi="Times New Roman" w:cs="Times New Roman"/>
        </w:rPr>
        <w:tab/>
        <w:t>Все достигнутые договоренности Стороны оформляют в виде дополнительных соглашений, подписанных Сторонами и скрепленных печатями.</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9.3.</w:t>
      </w:r>
      <w:r w:rsidRPr="00CB377B">
        <w:rPr>
          <w:rFonts w:ascii="Times New Roman" w:eastAsia="Times New Roman" w:hAnsi="Times New Roman" w:cs="Times New Roman"/>
        </w:rPr>
        <w:tab/>
        <w:t>До передачи спора на разрешение Арбитражного суда Стороны принимают меры к его урегулированию в претензионном порядке.</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9.3.1.</w:t>
      </w:r>
      <w:r w:rsidRPr="00CB377B">
        <w:rPr>
          <w:rFonts w:ascii="Times New Roman" w:eastAsia="Times New Roman" w:hAnsi="Times New Roman" w:cs="Times New Roman"/>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с даты ее получения. Оставление претензии без ответа в установленный срок означает признание требований претензии.</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9.3.2.</w:t>
      </w:r>
      <w:r w:rsidRPr="00CB377B">
        <w:rPr>
          <w:rFonts w:ascii="Times New Roman" w:eastAsia="Times New Roman" w:hAnsi="Times New Roman" w:cs="Times New Roman"/>
        </w:rPr>
        <w:tab/>
        <w:t xml:space="preserve"> Если претензионные требования подлежат денежной оценке, в претензии указывается </w:t>
      </w:r>
      <w:proofErr w:type="spellStart"/>
      <w:r w:rsidRPr="00CB377B">
        <w:rPr>
          <w:rFonts w:ascii="Times New Roman" w:eastAsia="Times New Roman" w:hAnsi="Times New Roman" w:cs="Times New Roman"/>
        </w:rPr>
        <w:t>истребуемая</w:t>
      </w:r>
      <w:proofErr w:type="spellEnd"/>
      <w:r w:rsidRPr="00CB377B">
        <w:rPr>
          <w:rFonts w:ascii="Times New Roman" w:eastAsia="Times New Roman" w:hAnsi="Times New Roman" w:cs="Times New Roman"/>
        </w:rPr>
        <w:t xml:space="preserve"> сумма и ее полный и обоснованный расчет.</w:t>
      </w:r>
    </w:p>
    <w:p w:rsidR="00874D42" w:rsidRPr="00CB377B" w:rsidRDefault="00874D42" w:rsidP="00874D42">
      <w:pPr>
        <w:widowControl w:val="0"/>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CB377B">
        <w:rPr>
          <w:rFonts w:ascii="Times New Roman" w:eastAsia="Times New Roman" w:hAnsi="Times New Roman" w:cs="Times New Roman"/>
        </w:rPr>
        <w:t>9.3.3.</w:t>
      </w:r>
      <w:r w:rsidRPr="00CB377B">
        <w:rPr>
          <w:rFonts w:ascii="Times New Roman" w:eastAsia="Times New Roman" w:hAnsi="Times New Roman" w:cs="Times New Roman"/>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874D42" w:rsidRPr="00CB377B" w:rsidRDefault="00874D42" w:rsidP="00874D42">
      <w:pPr>
        <w:widowControl w:val="0"/>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CB377B">
        <w:rPr>
          <w:rFonts w:ascii="Times New Roman" w:eastAsia="Times New Roman" w:hAnsi="Times New Roman" w:cs="Times New Roman"/>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74D42" w:rsidRPr="00CB377B" w:rsidRDefault="00874D42" w:rsidP="00874D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rPr>
      </w:pPr>
      <w:r w:rsidRPr="00CB377B">
        <w:rPr>
          <w:rFonts w:ascii="Times New Roman" w:eastAsia="Times New Roman" w:hAnsi="Times New Roman" w:cs="Times New Roman"/>
        </w:rPr>
        <w:t>9.4.</w:t>
      </w:r>
      <w:r w:rsidRPr="00CB377B">
        <w:rPr>
          <w:rFonts w:ascii="Times New Roman" w:eastAsia="Times New Roman" w:hAnsi="Times New Roman" w:cs="Times New Roman"/>
        </w:rPr>
        <w:tab/>
        <w:t>В случае неоказания Сторонами своих обязательств и не достижения взаимного согласия споры по Договору разрешаются в Арбитражном суде Московской области.</w:t>
      </w:r>
    </w:p>
    <w:p w:rsidR="00874D42" w:rsidRPr="00CB377B" w:rsidRDefault="00874D42" w:rsidP="00874D42">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b/>
        </w:rPr>
      </w:pPr>
      <w:r w:rsidRPr="00CB377B">
        <w:rPr>
          <w:rFonts w:ascii="Times New Roman" w:eastAsia="Times New Roman" w:hAnsi="Times New Roman" w:cs="Times New Roman"/>
          <w:b/>
        </w:rPr>
        <w:t>10.</w:t>
      </w:r>
      <w:r w:rsidRPr="00CB377B">
        <w:rPr>
          <w:rFonts w:ascii="Times New Roman" w:eastAsia="Times New Roman" w:hAnsi="Times New Roman" w:cs="Times New Roman"/>
          <w:b/>
        </w:rPr>
        <w:tab/>
        <w:t>Заключительные условия</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10.1.</w:t>
      </w:r>
      <w:r w:rsidRPr="00CB377B">
        <w:rPr>
          <w:rFonts w:ascii="Times New Roman" w:eastAsia="Times New Roman" w:hAnsi="Times New Roman" w:cs="Times New Roman"/>
        </w:rPr>
        <w:tab/>
        <w:t>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разделе 15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10.2. Договор заключен в электронной форме.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10.3.</w:t>
      </w:r>
      <w:r w:rsidRPr="00CB377B">
        <w:rPr>
          <w:rFonts w:ascii="Times New Roman" w:eastAsia="Times New Roman" w:hAnsi="Times New Roman" w:cs="Times New Roman"/>
        </w:rPr>
        <w:tab/>
        <w:t>Во всем, что не предусмотрено Договором, Стороны руководствуются законодательством Российской Федерации.</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10.4.</w:t>
      </w:r>
      <w:r w:rsidRPr="00CB377B">
        <w:rPr>
          <w:rFonts w:ascii="Times New Roman" w:eastAsia="Times New Roman" w:hAnsi="Times New Roman" w:cs="Times New Roman"/>
        </w:rPr>
        <w:tab/>
        <w:t>Выполнение в полном объеме обязательств, предусмотренных Договором, Заказчиком и Исполнителем является основанием для направления сведений об исполнении Договора в Реестр договоров в порядке, предусмотренном Федеральным законодательством.</w:t>
      </w:r>
    </w:p>
    <w:p w:rsidR="00874D42" w:rsidRPr="00CB377B" w:rsidRDefault="00874D42" w:rsidP="00874D42">
      <w:pPr>
        <w:widowControl w:val="0"/>
        <w:tabs>
          <w:tab w:val="left" w:pos="1560"/>
        </w:tabs>
        <w:autoSpaceDE w:val="0"/>
        <w:autoSpaceDN w:val="0"/>
        <w:adjustRightInd w:val="0"/>
        <w:spacing w:after="0" w:line="240" w:lineRule="auto"/>
        <w:ind w:firstLine="708"/>
        <w:jc w:val="both"/>
        <w:rPr>
          <w:rFonts w:ascii="Times New Roman" w:eastAsia="Times New Roman" w:hAnsi="Times New Roman" w:cs="Times New Roman"/>
        </w:rPr>
      </w:pPr>
      <w:r w:rsidRPr="00CB377B">
        <w:rPr>
          <w:rFonts w:ascii="Times New Roman" w:eastAsia="Times New Roman" w:hAnsi="Times New Roman" w:cs="Times New Roman"/>
        </w:rPr>
        <w:t xml:space="preserve">10.5. </w:t>
      </w:r>
      <w:r w:rsidRPr="00CB377B">
        <w:rPr>
          <w:rFonts w:ascii="Times New Roman" w:eastAsia="SimSun" w:hAnsi="Times New Roman" w:cs="Times New Roman"/>
        </w:rPr>
        <w:t xml:space="preserve"> Неотъемлемыми частями Договора Являются: </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Приложения к Договору:</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приложение №1 «</w:t>
      </w:r>
      <w:bookmarkStart w:id="11" w:name="_Hlk47624006"/>
      <w:r w:rsidRPr="00CB377B">
        <w:rPr>
          <w:rFonts w:ascii="Times New Roman" w:eastAsia="SimSun" w:hAnsi="Times New Roman" w:cs="Times New Roman"/>
        </w:rPr>
        <w:t>Сведения об объектах закупки</w:t>
      </w:r>
      <w:bookmarkEnd w:id="11"/>
      <w:r w:rsidRPr="00CB377B">
        <w:rPr>
          <w:rFonts w:ascii="Times New Roman" w:eastAsia="SimSun" w:hAnsi="Times New Roman" w:cs="Times New Roman"/>
        </w:rPr>
        <w:t xml:space="preserve">», </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приложение №2 «Сведения об обязательствах сторон и порядке оплаты»,</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xml:space="preserve">- приложение №3 «Перечень электронных документов, которыми обмениваются стороны при исполнении договора», </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приложение № 5 «Техническое задание»,</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приложение № 6 «</w:t>
      </w:r>
      <w:r w:rsidR="00CB377B" w:rsidRPr="00CB377B">
        <w:rPr>
          <w:rFonts w:ascii="Times New Roman" w:eastAsia="SimSun" w:hAnsi="Times New Roman" w:cs="Times New Roman"/>
        </w:rPr>
        <w:t>Спецификация».</w:t>
      </w:r>
    </w:p>
    <w:p w:rsidR="00874D42" w:rsidRPr="00CB377B" w:rsidRDefault="00CB377B" w:rsidP="00874D42">
      <w:pPr>
        <w:spacing w:after="0" w:line="240" w:lineRule="auto"/>
        <w:ind w:left="360"/>
        <w:jc w:val="center"/>
        <w:rPr>
          <w:rFonts w:ascii="Times New Roman" w:eastAsia="Calibri" w:hAnsi="Times New Roman" w:cs="Times New Roman"/>
          <w:b/>
          <w:lang w:val="x-none" w:eastAsia="x-none"/>
        </w:rPr>
      </w:pPr>
      <w:r w:rsidRPr="00CB377B">
        <w:rPr>
          <w:rFonts w:ascii="Times New Roman" w:eastAsia="Calibri" w:hAnsi="Times New Roman" w:cs="Times New Roman"/>
          <w:b/>
          <w:lang w:eastAsia="x-none"/>
        </w:rPr>
        <w:lastRenderedPageBreak/>
        <w:t>11</w:t>
      </w:r>
      <w:r w:rsidR="00874D42" w:rsidRPr="00CB377B">
        <w:rPr>
          <w:rFonts w:ascii="Times New Roman" w:eastAsia="Calibri" w:hAnsi="Times New Roman" w:cs="Times New Roman"/>
          <w:b/>
          <w:lang w:eastAsia="x-none"/>
        </w:rPr>
        <w:t xml:space="preserve">. </w:t>
      </w:r>
      <w:r w:rsidR="00874D42" w:rsidRPr="00CB377B">
        <w:rPr>
          <w:rFonts w:ascii="Times New Roman" w:eastAsia="Calibri" w:hAnsi="Times New Roman" w:cs="Times New Roman"/>
          <w:b/>
          <w:lang w:val="x-none" w:eastAsia="x-none"/>
        </w:rPr>
        <w:t>Особые условия</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.1. Стороны при исполнении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результаты такой приемки;</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мотивированный отказ от подписания документа о приемке;</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оплата поставленного товара, а также отдельных этапов исполнения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заключение дополнительных соглашений;</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направление требования об уплате неустоек (штрафов, пеней);</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направление решения об одностороннем отказе от исполнения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.2.  Для работы в ПИК ЕАСУЗ Стороны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обеспечивают необходимые условия для осуществления электронного документооборота в ПИК ЕАСУЗ и в ЭДО ПИК ЕАСУЗ;</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74D42" w:rsidRPr="00CB377B" w:rsidRDefault="00874D42"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t>11</w:t>
      </w:r>
      <w:r w:rsidR="00874D42" w:rsidRPr="00CB377B">
        <w:rPr>
          <w:rFonts w:ascii="Times New Roman" w:eastAsia="SimSun" w:hAnsi="Times New Roman" w:cs="Times New Roman"/>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74D42" w:rsidRPr="00CB377B" w:rsidRDefault="00CB377B" w:rsidP="00874D42">
      <w:pPr>
        <w:spacing w:after="0" w:line="240" w:lineRule="auto"/>
        <w:ind w:firstLine="709"/>
        <w:jc w:val="both"/>
        <w:rPr>
          <w:rFonts w:ascii="Times New Roman" w:eastAsia="SimSun" w:hAnsi="Times New Roman" w:cs="Times New Roman"/>
        </w:rPr>
      </w:pPr>
      <w:r w:rsidRPr="00CB377B">
        <w:rPr>
          <w:rFonts w:ascii="Times New Roman" w:eastAsia="SimSun" w:hAnsi="Times New Roman" w:cs="Times New Roman"/>
        </w:rPr>
        <w:lastRenderedPageBreak/>
        <w:t>11</w:t>
      </w:r>
      <w:r w:rsidR="00874D42" w:rsidRPr="00CB377B">
        <w:rPr>
          <w:rFonts w:ascii="Times New Roman" w:eastAsia="SimSun" w:hAnsi="Times New Roman" w:cs="Times New Roman"/>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74D42" w:rsidRPr="00CB377B" w:rsidRDefault="00874D42" w:rsidP="00874D42">
      <w:pPr>
        <w:widowControl w:val="0"/>
        <w:autoSpaceDE w:val="0"/>
        <w:autoSpaceDN w:val="0"/>
        <w:adjustRightInd w:val="0"/>
        <w:spacing w:after="0" w:line="240" w:lineRule="auto"/>
        <w:contextualSpacing/>
        <w:jc w:val="both"/>
        <w:outlineLvl w:val="0"/>
        <w:rPr>
          <w:rFonts w:ascii="Times New Roman" w:eastAsia="Times New Roman" w:hAnsi="Times New Roman" w:cs="Times New Roman"/>
          <w:color w:val="000000"/>
          <w:lang w:eastAsia="ar-SA"/>
        </w:rPr>
      </w:pPr>
    </w:p>
    <w:p w:rsidR="00874D42" w:rsidRPr="00CB377B" w:rsidRDefault="00874D42" w:rsidP="00CB377B">
      <w:pPr>
        <w:pStyle w:val="af4"/>
        <w:widowControl w:val="0"/>
        <w:numPr>
          <w:ilvl w:val="0"/>
          <w:numId w:val="37"/>
        </w:numPr>
        <w:autoSpaceDE w:val="0"/>
        <w:autoSpaceDN w:val="0"/>
        <w:adjustRightInd w:val="0"/>
        <w:spacing w:after="0" w:line="240" w:lineRule="auto"/>
        <w:jc w:val="center"/>
        <w:outlineLvl w:val="0"/>
        <w:rPr>
          <w:rFonts w:ascii="Times New Roman" w:eastAsia="Times New Roman" w:hAnsi="Times New Roman" w:cs="Times New Roman"/>
          <w:b/>
          <w:lang w:val="x-none" w:eastAsia="ru-RU"/>
        </w:rPr>
      </w:pPr>
      <w:r w:rsidRPr="00CB377B">
        <w:rPr>
          <w:rFonts w:ascii="Times New Roman" w:eastAsia="Times New Roman" w:hAnsi="Times New Roman" w:cs="Times New Roman"/>
          <w:b/>
          <w:lang w:val="x-none" w:eastAsia="ru-RU"/>
        </w:rPr>
        <w:t>Адреса, реквизиты и подписи Сторон</w:t>
      </w:r>
    </w:p>
    <w:tbl>
      <w:tblPr>
        <w:tblW w:w="4895"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56"/>
        <w:gridCol w:w="4509"/>
      </w:tblGrid>
      <w:tr w:rsidR="00874D42" w:rsidRPr="00CB377B" w:rsidTr="00874D42">
        <w:tc>
          <w:tcPr>
            <w:tcW w:w="2643" w:type="pct"/>
            <w:tcBorders>
              <w:top w:val="single" w:sz="4" w:space="0" w:color="auto"/>
              <w:left w:val="single" w:sz="4" w:space="0" w:color="auto"/>
              <w:bottom w:val="single" w:sz="4" w:space="0" w:color="auto"/>
              <w:right w:val="single" w:sz="4" w:space="0" w:color="auto"/>
            </w:tcBorders>
          </w:tcPr>
          <w:p w:rsidR="00874D42" w:rsidRPr="00CB377B" w:rsidRDefault="00874D42" w:rsidP="00874D42">
            <w:pPr>
              <w:spacing w:after="0" w:line="240" w:lineRule="auto"/>
              <w:jc w:val="center"/>
              <w:rPr>
                <w:rFonts w:ascii="Times New Roman" w:eastAsia="Times New Roman" w:hAnsi="Times New Roman" w:cs="Times New Roman"/>
                <w:b/>
                <w:bCs/>
                <w:color w:val="000000"/>
                <w:lang w:val="ru" w:eastAsia="ru-RU"/>
              </w:rPr>
            </w:pPr>
            <w:r w:rsidRPr="00CB377B">
              <w:rPr>
                <w:rFonts w:ascii="Times New Roman" w:eastAsia="Times New Roman" w:hAnsi="Times New Roman" w:cs="Times New Roman"/>
                <w:b/>
                <w:bCs/>
                <w:color w:val="000000"/>
                <w:lang w:val="ru" w:eastAsia="ru-RU"/>
              </w:rPr>
              <w:t>Заказчик:</w:t>
            </w:r>
          </w:p>
        </w:tc>
        <w:tc>
          <w:tcPr>
            <w:tcW w:w="2357" w:type="pct"/>
            <w:tcBorders>
              <w:top w:val="single" w:sz="4" w:space="0" w:color="auto"/>
              <w:left w:val="single" w:sz="4" w:space="0" w:color="auto"/>
              <w:bottom w:val="single" w:sz="4" w:space="0" w:color="auto"/>
              <w:right w:val="single" w:sz="4" w:space="0" w:color="auto"/>
            </w:tcBorders>
          </w:tcPr>
          <w:p w:rsidR="00874D42" w:rsidRPr="00CB377B" w:rsidRDefault="00D66C3C" w:rsidP="00874D42">
            <w:pPr>
              <w:tabs>
                <w:tab w:val="left" w:pos="33"/>
                <w:tab w:val="left" w:pos="8931"/>
              </w:tabs>
              <w:snapToGrid w:val="0"/>
              <w:spacing w:after="0" w:line="240" w:lineRule="auto"/>
              <w:ind w:left="283"/>
              <w:jc w:val="center"/>
              <w:rPr>
                <w:rFonts w:ascii="Times New Roman" w:eastAsia="Times New Roman" w:hAnsi="Times New Roman" w:cs="Times New Roman"/>
                <w:b/>
                <w:bCs/>
                <w:color w:val="000000"/>
                <w:lang w:val="ru" w:eastAsia="ru-RU"/>
              </w:rPr>
            </w:pPr>
            <w:r>
              <w:rPr>
                <w:rFonts w:ascii="Times New Roman" w:eastAsia="Times New Roman" w:hAnsi="Times New Roman" w:cs="Times New Roman"/>
                <w:b/>
                <w:bCs/>
                <w:color w:val="000000"/>
                <w:lang w:val="ru" w:eastAsia="ru-RU"/>
              </w:rPr>
              <w:t>Исполнитель</w:t>
            </w:r>
            <w:r w:rsidR="00874D42" w:rsidRPr="00CB377B">
              <w:rPr>
                <w:rFonts w:ascii="Times New Roman" w:eastAsia="Times New Roman" w:hAnsi="Times New Roman" w:cs="Times New Roman"/>
                <w:b/>
                <w:bCs/>
                <w:color w:val="000000"/>
                <w:lang w:val="ru" w:eastAsia="ru-RU"/>
              </w:rPr>
              <w:t>:</w:t>
            </w:r>
          </w:p>
        </w:tc>
      </w:tr>
      <w:tr w:rsidR="00874D42" w:rsidRPr="00CB377B" w:rsidTr="00874D42">
        <w:trPr>
          <w:trHeight w:val="132"/>
        </w:trPr>
        <w:tc>
          <w:tcPr>
            <w:tcW w:w="2643" w:type="pct"/>
            <w:tcBorders>
              <w:top w:val="single" w:sz="4" w:space="0" w:color="auto"/>
              <w:left w:val="single" w:sz="4" w:space="0" w:color="auto"/>
              <w:bottom w:val="single" w:sz="4" w:space="0" w:color="auto"/>
              <w:right w:val="single" w:sz="4" w:space="0" w:color="auto"/>
            </w:tcBorders>
          </w:tcPr>
          <w:p w:rsidR="00874D42" w:rsidRPr="00CB377B" w:rsidRDefault="00874D42" w:rsidP="00874D42">
            <w:pPr>
              <w:spacing w:after="0" w:line="240" w:lineRule="auto"/>
              <w:rPr>
                <w:rFonts w:ascii="Times New Roman" w:eastAsia="SimSun" w:hAnsi="Times New Roman" w:cs="Times New Roman"/>
                <w:b/>
              </w:rPr>
            </w:pPr>
            <w:r w:rsidRPr="00CB377B">
              <w:rPr>
                <w:rFonts w:ascii="Times New Roman" w:eastAsia="SimSun" w:hAnsi="Times New Roman" w:cs="Times New Roman"/>
                <w:b/>
              </w:rPr>
              <w:t>Автономное учреждение Одинцовского городского округа Московской области «Муниципальное автономное учреждение культуры и спорта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 (АУ «</w:t>
            </w:r>
            <w:proofErr w:type="spellStart"/>
            <w:r w:rsidRPr="00CB377B">
              <w:rPr>
                <w:rFonts w:ascii="Times New Roman" w:eastAsia="SimSun" w:hAnsi="Times New Roman" w:cs="Times New Roman"/>
                <w:b/>
              </w:rPr>
              <w:t>МАУКиС</w:t>
            </w:r>
            <w:proofErr w:type="spellEnd"/>
            <w:r w:rsidRPr="00CB377B">
              <w:rPr>
                <w:rFonts w:ascii="Times New Roman" w:eastAsia="SimSun" w:hAnsi="Times New Roman" w:cs="Times New Roman"/>
                <w:b/>
              </w:rPr>
              <w:t xml:space="preserve">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Адрес: 143026 Московская обл., Одинцовский </w:t>
            </w:r>
            <w:proofErr w:type="spellStart"/>
            <w:r w:rsidRPr="00CB377B">
              <w:rPr>
                <w:rFonts w:ascii="Times New Roman" w:eastAsia="SimSun" w:hAnsi="Times New Roman" w:cs="Times New Roman"/>
              </w:rPr>
              <w:t>г.о</w:t>
            </w:r>
            <w:proofErr w:type="spellEnd"/>
            <w:r w:rsidRPr="00CB377B">
              <w:rPr>
                <w:rFonts w:ascii="Times New Roman" w:eastAsia="SimSun" w:hAnsi="Times New Roman" w:cs="Times New Roman"/>
              </w:rPr>
              <w:t xml:space="preserve">.  ТУ </w:t>
            </w:r>
            <w:proofErr w:type="spellStart"/>
            <w:r w:rsidRPr="00CB377B">
              <w:rPr>
                <w:rFonts w:ascii="Times New Roman" w:eastAsia="SimSun" w:hAnsi="Times New Roman" w:cs="Times New Roman"/>
              </w:rPr>
              <w:t>Новоивановское</w:t>
            </w:r>
            <w:proofErr w:type="spellEnd"/>
            <w:r w:rsidRPr="00CB377B">
              <w:rPr>
                <w:rFonts w:ascii="Times New Roman" w:eastAsia="SimSun" w:hAnsi="Times New Roman" w:cs="Times New Roman"/>
              </w:rPr>
              <w:t>, ул. Агрохимиков, д.2, пом.1.</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ИНН 5032110460 КПП 503201001,</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ОГРН 1045006455273</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ГУ Банка России по ЦФО// УФК по Московской области, </w:t>
            </w:r>
            <w:proofErr w:type="spellStart"/>
            <w:r w:rsidRPr="00CB377B">
              <w:rPr>
                <w:rFonts w:ascii="Times New Roman" w:eastAsia="SimSun" w:hAnsi="Times New Roman" w:cs="Times New Roman"/>
              </w:rPr>
              <w:t>г.Москва</w:t>
            </w:r>
            <w:proofErr w:type="spellEnd"/>
          </w:p>
          <w:p w:rsidR="00874D42" w:rsidRPr="00CB377B" w:rsidRDefault="00874D42" w:rsidP="00874D42">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кр</w:t>
            </w:r>
            <w:proofErr w:type="spellEnd"/>
            <w:r w:rsidRPr="00CB377B">
              <w:rPr>
                <w:rFonts w:ascii="Times New Roman" w:eastAsia="SimSun" w:hAnsi="Times New Roman" w:cs="Times New Roman"/>
              </w:rPr>
              <w:t xml:space="preserve">. </w:t>
            </w:r>
            <w:proofErr w:type="spellStart"/>
            <w:r w:rsidRPr="00CB377B">
              <w:rPr>
                <w:rFonts w:ascii="Times New Roman" w:eastAsia="SimSun" w:hAnsi="Times New Roman" w:cs="Times New Roman"/>
              </w:rPr>
              <w:t>сч</w:t>
            </w:r>
            <w:proofErr w:type="spellEnd"/>
            <w:r w:rsidRPr="00CB377B">
              <w:rPr>
                <w:rFonts w:ascii="Times New Roman" w:eastAsia="SimSun" w:hAnsi="Times New Roman" w:cs="Times New Roman"/>
              </w:rPr>
              <w:t>. (единый казначейский счет) 40102810845370000004</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р/</w:t>
            </w:r>
            <w:proofErr w:type="spellStart"/>
            <w:r w:rsidRPr="00CB377B">
              <w:rPr>
                <w:rFonts w:ascii="Times New Roman" w:eastAsia="SimSun" w:hAnsi="Times New Roman" w:cs="Times New Roman"/>
              </w:rPr>
              <w:t>сч</w:t>
            </w:r>
            <w:proofErr w:type="spellEnd"/>
            <w:r w:rsidRPr="00CB377B">
              <w:rPr>
                <w:rFonts w:ascii="Times New Roman" w:eastAsia="SimSun" w:hAnsi="Times New Roman" w:cs="Times New Roman"/>
              </w:rPr>
              <w:t xml:space="preserve"> 03234643467550004800</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л/с 30486Е61910</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БИК 004525987</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 тел. 8(495)591-90-81</w:t>
            </w: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lang w:val="en-US"/>
              </w:rPr>
              <w:t>E</w:t>
            </w:r>
            <w:r w:rsidRPr="00CB377B">
              <w:rPr>
                <w:rFonts w:ascii="Times New Roman" w:eastAsia="SimSun" w:hAnsi="Times New Roman" w:cs="Times New Roman"/>
              </w:rPr>
              <w:t>-</w:t>
            </w:r>
            <w:r w:rsidRPr="00CB377B">
              <w:rPr>
                <w:rFonts w:ascii="Times New Roman" w:eastAsia="SimSun" w:hAnsi="Times New Roman" w:cs="Times New Roman"/>
                <w:lang w:val="en-US"/>
              </w:rPr>
              <w:t>mail</w:t>
            </w:r>
            <w:r w:rsidRPr="00CB377B">
              <w:rPr>
                <w:rFonts w:ascii="Times New Roman" w:eastAsia="SimSun" w:hAnsi="Times New Roman" w:cs="Times New Roman"/>
              </w:rPr>
              <w:t xml:space="preserve">: </w:t>
            </w:r>
            <w:proofErr w:type="spellStart"/>
            <w:r w:rsidRPr="00CB377B">
              <w:rPr>
                <w:rFonts w:ascii="Times New Roman" w:eastAsia="SimSun" w:hAnsi="Times New Roman" w:cs="Times New Roman"/>
                <w:lang w:val="en-US"/>
              </w:rPr>
              <w:t>smaksimum</w:t>
            </w:r>
            <w:proofErr w:type="spellEnd"/>
            <w:r w:rsidRPr="00CB377B">
              <w:rPr>
                <w:rFonts w:ascii="Times New Roman" w:eastAsia="SimSun" w:hAnsi="Times New Roman" w:cs="Times New Roman"/>
              </w:rPr>
              <w:t>@</w:t>
            </w:r>
            <w:r w:rsidRPr="00CB377B">
              <w:rPr>
                <w:rFonts w:ascii="Times New Roman" w:eastAsia="SimSun" w:hAnsi="Times New Roman" w:cs="Times New Roman"/>
                <w:lang w:val="en-US"/>
              </w:rPr>
              <w:t>mail</w:t>
            </w:r>
            <w:r w:rsidRPr="00CB377B">
              <w:rPr>
                <w:rFonts w:ascii="Times New Roman" w:eastAsia="SimSun" w:hAnsi="Times New Roman" w:cs="Times New Roman"/>
              </w:rPr>
              <w:t>.</w:t>
            </w:r>
            <w:proofErr w:type="spellStart"/>
            <w:r w:rsidRPr="00CB377B">
              <w:rPr>
                <w:rFonts w:ascii="Times New Roman" w:eastAsia="SimSun" w:hAnsi="Times New Roman" w:cs="Times New Roman"/>
                <w:lang w:val="en-US"/>
              </w:rPr>
              <w:t>ru</w:t>
            </w:r>
            <w:proofErr w:type="spellEnd"/>
          </w:p>
          <w:p w:rsidR="00874D42" w:rsidRPr="00CB377B" w:rsidRDefault="00874D42" w:rsidP="00874D42">
            <w:pPr>
              <w:spacing w:after="0" w:line="240" w:lineRule="auto"/>
              <w:rPr>
                <w:rFonts w:ascii="Times New Roman" w:eastAsia="SimSun" w:hAnsi="Times New Roman" w:cs="Times New Roman"/>
              </w:rPr>
            </w:pPr>
          </w:p>
          <w:p w:rsidR="00874D42" w:rsidRPr="00CB377B" w:rsidRDefault="00874D42" w:rsidP="00874D42">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_________________ </w:t>
            </w:r>
            <w:proofErr w:type="spellStart"/>
            <w:r w:rsidRPr="00CB377B">
              <w:rPr>
                <w:rFonts w:ascii="Times New Roman" w:eastAsia="SimSun" w:hAnsi="Times New Roman" w:cs="Times New Roman"/>
              </w:rPr>
              <w:t>С.Н.Цуранов</w:t>
            </w:r>
            <w:proofErr w:type="spellEnd"/>
          </w:p>
          <w:p w:rsidR="00874D42" w:rsidRPr="00CB377B" w:rsidRDefault="00874D42" w:rsidP="00874D42">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мп</w:t>
            </w:r>
            <w:proofErr w:type="spellEnd"/>
          </w:p>
        </w:tc>
        <w:tc>
          <w:tcPr>
            <w:tcW w:w="2357" w:type="pct"/>
            <w:tcBorders>
              <w:top w:val="single" w:sz="4" w:space="0" w:color="auto"/>
              <w:left w:val="single" w:sz="4" w:space="0" w:color="auto"/>
              <w:bottom w:val="single" w:sz="4" w:space="0" w:color="auto"/>
              <w:right w:val="single" w:sz="4" w:space="0" w:color="auto"/>
            </w:tcBorders>
          </w:tcPr>
          <w:p w:rsidR="00874D42" w:rsidRPr="00CB377B" w:rsidRDefault="00874D42" w:rsidP="00874D42">
            <w:pPr>
              <w:spacing w:after="0" w:line="240" w:lineRule="auto"/>
              <w:rPr>
                <w:rFonts w:ascii="Times New Roman" w:eastAsia="Times New Roman" w:hAnsi="Times New Roman" w:cs="Times New Roman"/>
                <w:bCs/>
                <w:color w:val="000000"/>
                <w:lang w:val="ru" w:eastAsia="ru-RU"/>
              </w:rPr>
            </w:pPr>
          </w:p>
          <w:p w:rsidR="00874D42" w:rsidRPr="00CB377B" w:rsidRDefault="00874D42" w:rsidP="00874D42">
            <w:pPr>
              <w:spacing w:after="0" w:line="240" w:lineRule="auto"/>
              <w:rPr>
                <w:rFonts w:ascii="Times New Roman" w:eastAsia="Times New Roman" w:hAnsi="Times New Roman" w:cs="Times New Roman"/>
                <w:bCs/>
                <w:color w:val="000000"/>
                <w:lang w:val="ru" w:eastAsia="ru-RU"/>
              </w:rPr>
            </w:pPr>
          </w:p>
          <w:p w:rsidR="00874D42" w:rsidRPr="00CB377B" w:rsidRDefault="00874D42" w:rsidP="00874D42">
            <w:pPr>
              <w:spacing w:after="0" w:line="240" w:lineRule="auto"/>
              <w:jc w:val="center"/>
              <w:rPr>
                <w:rFonts w:ascii="Times New Roman" w:eastAsia="Times New Roman" w:hAnsi="Times New Roman" w:cs="Times New Roman"/>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p w:rsidR="00874D42" w:rsidRPr="00CB377B" w:rsidRDefault="00874D42" w:rsidP="00874D42">
            <w:pPr>
              <w:spacing w:after="0" w:line="240" w:lineRule="auto"/>
              <w:ind w:right="-443"/>
              <w:jc w:val="center"/>
              <w:rPr>
                <w:rFonts w:ascii="Times New Roman" w:eastAsia="Times New Roman" w:hAnsi="Times New Roman" w:cs="Times New Roman"/>
                <w:b/>
                <w:bCs/>
                <w:color w:val="000000"/>
                <w:lang w:val="ru" w:eastAsia="ru-RU"/>
              </w:rPr>
            </w:pPr>
          </w:p>
        </w:tc>
      </w:tr>
    </w:tbl>
    <w:p w:rsidR="00E2229A" w:rsidRPr="00CB377B" w:rsidRDefault="00E2229A" w:rsidP="00874D42">
      <w:pPr>
        <w:pStyle w:val="20"/>
        <w:keepNext/>
        <w:keepLines/>
        <w:shd w:val="clear" w:color="auto" w:fill="auto"/>
        <w:spacing w:before="0" w:line="276" w:lineRule="auto"/>
        <w:ind w:firstLine="0"/>
        <w:jc w:val="center"/>
        <w:rPr>
          <w:sz w:val="22"/>
          <w:szCs w:val="22"/>
        </w:rPr>
      </w:pPr>
    </w:p>
    <w:p w:rsidR="00E2229A" w:rsidRPr="00CB377B" w:rsidRDefault="00E2229A" w:rsidP="0063741F">
      <w:pPr>
        <w:pStyle w:val="a5"/>
        <w:tabs>
          <w:tab w:val="left" w:pos="1436"/>
        </w:tabs>
        <w:spacing w:before="0" w:after="0" w:line="240" w:lineRule="auto"/>
        <w:ind w:right="23" w:hanging="442"/>
        <w:jc w:val="right"/>
        <w:rPr>
          <w:sz w:val="22"/>
          <w:szCs w:val="22"/>
        </w:rPr>
      </w:pPr>
    </w:p>
    <w:p w:rsidR="00E2229A" w:rsidRDefault="00E2229A"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Default="00936EC3" w:rsidP="0063741F">
      <w:pPr>
        <w:pStyle w:val="a5"/>
        <w:tabs>
          <w:tab w:val="left" w:pos="1436"/>
        </w:tabs>
        <w:spacing w:before="0" w:after="0" w:line="240" w:lineRule="auto"/>
        <w:ind w:right="23" w:hanging="442"/>
        <w:jc w:val="right"/>
        <w:rPr>
          <w:sz w:val="22"/>
          <w:szCs w:val="22"/>
        </w:rPr>
      </w:pPr>
    </w:p>
    <w:p w:rsidR="00936EC3" w:rsidRPr="00CB377B" w:rsidRDefault="00936EC3" w:rsidP="0063741F">
      <w:pPr>
        <w:pStyle w:val="a5"/>
        <w:tabs>
          <w:tab w:val="left" w:pos="1436"/>
        </w:tabs>
        <w:spacing w:before="0" w:after="0" w:line="240" w:lineRule="auto"/>
        <w:ind w:right="23" w:hanging="442"/>
        <w:jc w:val="right"/>
        <w:rPr>
          <w:sz w:val="22"/>
          <w:szCs w:val="22"/>
        </w:rPr>
      </w:pPr>
    </w:p>
    <w:p w:rsidR="00CB377B" w:rsidRPr="00CB377B" w:rsidRDefault="00CB377B" w:rsidP="00CB377B">
      <w:pPr>
        <w:tabs>
          <w:tab w:val="left" w:pos="1960"/>
          <w:tab w:val="right" w:pos="9637"/>
        </w:tabs>
        <w:suppressAutoHyphens/>
        <w:spacing w:after="0" w:line="240" w:lineRule="auto"/>
        <w:jc w:val="right"/>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lastRenderedPageBreak/>
        <w:t xml:space="preserve">Приложение №5 к договору </w:t>
      </w:r>
    </w:p>
    <w:p w:rsidR="00CB377B" w:rsidRPr="00CB377B" w:rsidRDefault="00CB377B" w:rsidP="00CB377B">
      <w:pPr>
        <w:tabs>
          <w:tab w:val="left" w:pos="1960"/>
          <w:tab w:val="right" w:pos="9637"/>
        </w:tabs>
        <w:suppressAutoHyphens/>
        <w:spacing w:after="0" w:line="240" w:lineRule="auto"/>
        <w:jc w:val="right"/>
        <w:rPr>
          <w:rFonts w:ascii="Times New Roman" w:eastAsia="Times New Roman" w:hAnsi="Times New Roman" w:cs="Times New Roman"/>
          <w:i/>
          <w:iCs/>
          <w:shd w:val="clear" w:color="auto" w:fill="FFFFFF"/>
          <w:lang w:eastAsia="ar-SA"/>
        </w:rPr>
      </w:pPr>
      <w:r w:rsidRPr="00CB377B">
        <w:rPr>
          <w:rFonts w:ascii="Times New Roman" w:eastAsia="Times New Roman" w:hAnsi="Times New Roman" w:cs="Times New Roman"/>
          <w:shd w:val="clear" w:color="auto" w:fill="FFFFFF"/>
          <w:lang w:eastAsia="ar-SA"/>
        </w:rPr>
        <w:t>№ _______________ от «___</w:t>
      </w:r>
      <w:proofErr w:type="gramStart"/>
      <w:r w:rsidRPr="00CB377B">
        <w:rPr>
          <w:rFonts w:ascii="Times New Roman" w:eastAsia="Times New Roman" w:hAnsi="Times New Roman" w:cs="Times New Roman"/>
          <w:shd w:val="clear" w:color="auto" w:fill="FFFFFF"/>
          <w:lang w:eastAsia="ar-SA"/>
        </w:rPr>
        <w:t>_»_</w:t>
      </w:r>
      <w:proofErr w:type="gramEnd"/>
      <w:r w:rsidRPr="00CB377B">
        <w:rPr>
          <w:rFonts w:ascii="Times New Roman" w:eastAsia="Times New Roman" w:hAnsi="Times New Roman" w:cs="Times New Roman"/>
          <w:shd w:val="clear" w:color="auto" w:fill="FFFFFF"/>
          <w:lang w:eastAsia="ar-SA"/>
        </w:rPr>
        <w:t>_______ 2021 г.</w:t>
      </w:r>
    </w:p>
    <w:p w:rsidR="00CB377B" w:rsidRPr="00CB377B" w:rsidRDefault="00CB377B" w:rsidP="00CB377B">
      <w:pPr>
        <w:suppressAutoHyphens/>
        <w:spacing w:after="0" w:line="240" w:lineRule="auto"/>
        <w:jc w:val="both"/>
        <w:rPr>
          <w:rFonts w:ascii="Times New Roman" w:eastAsia="Times New Roman" w:hAnsi="Times New Roman" w:cs="Times New Roman"/>
          <w:i/>
          <w:iCs/>
          <w:shd w:val="clear" w:color="auto" w:fill="FFFFFF"/>
          <w:lang w:eastAsia="ar-SA"/>
        </w:rPr>
      </w:pPr>
    </w:p>
    <w:p w:rsidR="00874D42" w:rsidRPr="00CB377B" w:rsidRDefault="00874D42" w:rsidP="0063741F">
      <w:pPr>
        <w:pStyle w:val="a5"/>
        <w:tabs>
          <w:tab w:val="left" w:pos="1436"/>
        </w:tabs>
        <w:spacing w:before="0" w:after="0" w:line="240" w:lineRule="auto"/>
        <w:ind w:right="23" w:hanging="442"/>
        <w:jc w:val="right"/>
        <w:rPr>
          <w:b/>
          <w:sz w:val="22"/>
          <w:szCs w:val="22"/>
        </w:rPr>
      </w:pPr>
    </w:p>
    <w:p w:rsidR="00936EC3" w:rsidRPr="00936EC3" w:rsidRDefault="00936EC3" w:rsidP="00936EC3">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36EC3">
        <w:rPr>
          <w:rFonts w:ascii="Times New Roman" w:eastAsia="Times New Roman" w:hAnsi="Times New Roman" w:cs="Times New Roman"/>
          <w:b/>
          <w:lang w:eastAsia="ru-RU"/>
        </w:rPr>
        <w:t>ТЕХНИЧЕСКОЕ ЗАДАНИЕ</w:t>
      </w:r>
    </w:p>
    <w:p w:rsidR="00936EC3" w:rsidRPr="00936EC3" w:rsidRDefault="00936EC3" w:rsidP="00FB1D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36EC3">
        <w:rPr>
          <w:rFonts w:ascii="Times New Roman" w:eastAsia="Times New Roman" w:hAnsi="Times New Roman" w:cs="Times New Roman"/>
          <w:b/>
          <w:lang w:eastAsia="ru-RU"/>
        </w:rPr>
        <w:t>на закупку в 2021 году изготовления документации по безопасности для нужд АУ «</w:t>
      </w:r>
      <w:proofErr w:type="spellStart"/>
      <w:r w:rsidRPr="00936EC3">
        <w:rPr>
          <w:rFonts w:ascii="Times New Roman" w:eastAsia="Times New Roman" w:hAnsi="Times New Roman" w:cs="Times New Roman"/>
          <w:b/>
          <w:lang w:eastAsia="ru-RU"/>
        </w:rPr>
        <w:t>МАУКиС</w:t>
      </w:r>
      <w:proofErr w:type="spellEnd"/>
      <w:r w:rsidRPr="00936EC3">
        <w:rPr>
          <w:rFonts w:ascii="Times New Roman" w:eastAsia="Times New Roman" w:hAnsi="Times New Roman" w:cs="Times New Roman"/>
          <w:b/>
          <w:lang w:eastAsia="ru-RU"/>
        </w:rPr>
        <w:t xml:space="preserve"> «</w:t>
      </w:r>
      <w:proofErr w:type="spellStart"/>
      <w:r w:rsidRPr="00936EC3">
        <w:rPr>
          <w:rFonts w:ascii="Times New Roman" w:eastAsia="Times New Roman" w:hAnsi="Times New Roman" w:cs="Times New Roman"/>
          <w:b/>
          <w:lang w:eastAsia="ru-RU"/>
        </w:rPr>
        <w:t>МаксимуМ</w:t>
      </w:r>
      <w:proofErr w:type="spellEnd"/>
      <w:r w:rsidRPr="00936EC3">
        <w:rPr>
          <w:rFonts w:ascii="Times New Roman" w:eastAsia="Times New Roman" w:hAnsi="Times New Roman" w:cs="Times New Roman"/>
          <w:b/>
          <w:lang w:eastAsia="ru-RU"/>
        </w:rPr>
        <w:t>»</w:t>
      </w:r>
    </w:p>
    <w:p w:rsidR="00936EC3" w:rsidRPr="00936EC3" w:rsidRDefault="00936EC3" w:rsidP="00936EC3">
      <w:pPr>
        <w:spacing w:after="0" w:line="240" w:lineRule="auto"/>
        <w:rPr>
          <w:rFonts w:ascii="Times New Roman" w:eastAsia="Calibri" w:hAnsi="Times New Roman" w:cs="Times New Roman"/>
        </w:rPr>
      </w:pPr>
    </w:p>
    <w:p w:rsidR="00936EC3" w:rsidRPr="00936EC3" w:rsidRDefault="00936EC3" w:rsidP="00936EC3">
      <w:pPr>
        <w:numPr>
          <w:ilvl w:val="0"/>
          <w:numId w:val="38"/>
        </w:numPr>
        <w:tabs>
          <w:tab w:val="left" w:pos="426"/>
        </w:tabs>
        <w:spacing w:after="0" w:line="240" w:lineRule="auto"/>
        <w:rPr>
          <w:rFonts w:ascii="Times New Roman" w:eastAsia="Calibri" w:hAnsi="Times New Roman" w:cs="Times New Roman"/>
          <w:b/>
          <w:bCs/>
        </w:rPr>
      </w:pPr>
      <w:r w:rsidRPr="00936EC3">
        <w:rPr>
          <w:rFonts w:ascii="Times New Roman" w:eastAsia="Calibri" w:hAnsi="Times New Roman" w:cs="Times New Roman"/>
          <w:b/>
        </w:rPr>
        <w:t>Общие сведения о Заказчике:</w:t>
      </w:r>
    </w:p>
    <w:p w:rsidR="00936EC3" w:rsidRPr="00936EC3" w:rsidRDefault="00936EC3" w:rsidP="00936EC3">
      <w:pPr>
        <w:numPr>
          <w:ilvl w:val="1"/>
          <w:numId w:val="38"/>
        </w:numPr>
        <w:tabs>
          <w:tab w:val="left" w:pos="0"/>
          <w:tab w:val="left" w:pos="426"/>
        </w:tabs>
        <w:spacing w:after="0" w:line="240" w:lineRule="auto"/>
        <w:jc w:val="both"/>
        <w:rPr>
          <w:rFonts w:ascii="Times New Roman" w:eastAsia="Calibri" w:hAnsi="Times New Roman" w:cs="Times New Roman"/>
        </w:rPr>
      </w:pPr>
      <w:r w:rsidRPr="00936EC3">
        <w:rPr>
          <w:rFonts w:ascii="Times New Roman" w:eastAsia="Calibri" w:hAnsi="Times New Roman" w:cs="Times New Roman"/>
          <w:b/>
        </w:rPr>
        <w:t xml:space="preserve">Наименование заказчика: </w:t>
      </w:r>
      <w:r w:rsidRPr="00936EC3">
        <w:rPr>
          <w:rFonts w:ascii="Times New Roman" w:eastAsia="Calibri" w:hAnsi="Times New Roman" w:cs="Times New Roman"/>
        </w:rPr>
        <w:t>Автономное учреждение Одинцовского городского округа Московской области</w:t>
      </w:r>
    </w:p>
    <w:p w:rsidR="00936EC3" w:rsidRPr="00936EC3" w:rsidRDefault="00936EC3" w:rsidP="00936EC3">
      <w:pPr>
        <w:tabs>
          <w:tab w:val="left" w:pos="0"/>
          <w:tab w:val="left" w:pos="426"/>
        </w:tabs>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 «Муниципальное автономное учреждение культуры и спорта «</w:t>
      </w:r>
      <w:proofErr w:type="spellStart"/>
      <w:r w:rsidRPr="00936EC3">
        <w:rPr>
          <w:rFonts w:ascii="Times New Roman" w:eastAsia="Calibri" w:hAnsi="Times New Roman" w:cs="Times New Roman"/>
        </w:rPr>
        <w:t>МаксимуМ</w:t>
      </w:r>
      <w:proofErr w:type="spellEnd"/>
      <w:r w:rsidRPr="00936EC3">
        <w:rPr>
          <w:rFonts w:ascii="Times New Roman" w:eastAsia="Calibri" w:hAnsi="Times New Roman" w:cs="Times New Roman"/>
        </w:rPr>
        <w:t>» (АУ «</w:t>
      </w:r>
      <w:proofErr w:type="spellStart"/>
      <w:r w:rsidRPr="00936EC3">
        <w:rPr>
          <w:rFonts w:ascii="Times New Roman" w:eastAsia="Calibri" w:hAnsi="Times New Roman" w:cs="Times New Roman"/>
        </w:rPr>
        <w:t>МАУКиС</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МаксимуМ</w:t>
      </w:r>
      <w:proofErr w:type="spellEnd"/>
      <w:r w:rsidRPr="00936EC3">
        <w:rPr>
          <w:rFonts w:ascii="Times New Roman" w:eastAsia="Calibri" w:hAnsi="Times New Roman" w:cs="Times New Roman"/>
        </w:rPr>
        <w:t>»)</w:t>
      </w:r>
    </w:p>
    <w:p w:rsidR="00936EC3" w:rsidRPr="00936EC3" w:rsidRDefault="00936EC3" w:rsidP="00936EC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76" w:lineRule="auto"/>
        <w:rPr>
          <w:rFonts w:ascii="Times New Roman" w:eastAsia="Calibri" w:hAnsi="Times New Roman" w:cs="Times New Roman"/>
        </w:rPr>
      </w:pPr>
      <w:r w:rsidRPr="00936EC3">
        <w:rPr>
          <w:rFonts w:ascii="Times New Roman" w:eastAsia="Calibri" w:hAnsi="Times New Roman" w:cs="Times New Roman"/>
          <w:b/>
        </w:rPr>
        <w:t>Местонахождение заказчика:</w:t>
      </w:r>
      <w:r w:rsidRPr="00936EC3">
        <w:rPr>
          <w:rFonts w:ascii="Times New Roman" w:eastAsia="Calibri" w:hAnsi="Times New Roman" w:cs="Times New Roman"/>
        </w:rPr>
        <w:t xml:space="preserve"> 143026, Московская </w:t>
      </w:r>
      <w:proofErr w:type="spellStart"/>
      <w:r w:rsidRPr="00936EC3">
        <w:rPr>
          <w:rFonts w:ascii="Times New Roman" w:eastAsia="Calibri" w:hAnsi="Times New Roman" w:cs="Times New Roman"/>
        </w:rPr>
        <w:t>обл</w:t>
      </w:r>
      <w:proofErr w:type="spellEnd"/>
      <w:r w:rsidRPr="00936EC3">
        <w:rPr>
          <w:rFonts w:ascii="Times New Roman" w:eastAsia="Calibri" w:hAnsi="Times New Roman" w:cs="Times New Roman"/>
        </w:rPr>
        <w:t xml:space="preserve">, Одинцовский </w:t>
      </w:r>
      <w:proofErr w:type="spellStart"/>
      <w:r w:rsidRPr="00936EC3">
        <w:rPr>
          <w:rFonts w:ascii="Times New Roman" w:eastAsia="Calibri" w:hAnsi="Times New Roman" w:cs="Times New Roman"/>
        </w:rPr>
        <w:t>г.о</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рп</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Новоивановское</w:t>
      </w:r>
      <w:proofErr w:type="spellEnd"/>
      <w:r w:rsidRPr="00936EC3">
        <w:rPr>
          <w:rFonts w:ascii="Times New Roman" w:eastAsia="Calibri" w:hAnsi="Times New Roman" w:cs="Times New Roman"/>
        </w:rPr>
        <w:t>, ул. Агрохимиков, д.2;</w:t>
      </w:r>
    </w:p>
    <w:p w:rsidR="00936EC3" w:rsidRPr="00936EC3" w:rsidRDefault="00936EC3" w:rsidP="00936EC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76" w:lineRule="auto"/>
        <w:rPr>
          <w:rFonts w:ascii="Times New Roman" w:eastAsia="Calibri" w:hAnsi="Times New Roman" w:cs="Times New Roman"/>
        </w:rPr>
      </w:pPr>
      <w:r w:rsidRPr="00936EC3">
        <w:rPr>
          <w:rFonts w:ascii="Times New Roman" w:eastAsia="Calibri" w:hAnsi="Times New Roman" w:cs="Times New Roman"/>
        </w:rPr>
        <w:t xml:space="preserve">143085, Московская </w:t>
      </w:r>
      <w:proofErr w:type="spellStart"/>
      <w:r w:rsidRPr="00936EC3">
        <w:rPr>
          <w:rFonts w:ascii="Times New Roman" w:eastAsia="Calibri" w:hAnsi="Times New Roman" w:cs="Times New Roman"/>
        </w:rPr>
        <w:t>обл</w:t>
      </w:r>
      <w:proofErr w:type="spellEnd"/>
      <w:r w:rsidRPr="00936EC3">
        <w:rPr>
          <w:rFonts w:ascii="Times New Roman" w:eastAsia="Calibri" w:hAnsi="Times New Roman" w:cs="Times New Roman"/>
        </w:rPr>
        <w:t xml:space="preserve">, Одинцовский </w:t>
      </w:r>
      <w:proofErr w:type="spellStart"/>
      <w:r w:rsidRPr="00936EC3">
        <w:rPr>
          <w:rFonts w:ascii="Times New Roman" w:eastAsia="Calibri" w:hAnsi="Times New Roman" w:cs="Times New Roman"/>
        </w:rPr>
        <w:t>г.о</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рп</w:t>
      </w:r>
      <w:proofErr w:type="spellEnd"/>
      <w:r w:rsidRPr="00936EC3">
        <w:rPr>
          <w:rFonts w:ascii="Times New Roman" w:eastAsia="Calibri" w:hAnsi="Times New Roman" w:cs="Times New Roman"/>
        </w:rPr>
        <w:t xml:space="preserve"> Заречье, </w:t>
      </w:r>
      <w:proofErr w:type="spellStart"/>
      <w:r w:rsidRPr="00936EC3">
        <w:rPr>
          <w:rFonts w:ascii="Times New Roman" w:eastAsia="Calibri" w:hAnsi="Times New Roman" w:cs="Times New Roman"/>
        </w:rPr>
        <w:t>ул.Тихая</w:t>
      </w:r>
      <w:proofErr w:type="spellEnd"/>
      <w:r w:rsidRPr="00936EC3">
        <w:rPr>
          <w:rFonts w:ascii="Times New Roman" w:eastAsia="Calibri" w:hAnsi="Times New Roman" w:cs="Times New Roman"/>
        </w:rPr>
        <w:t>, д.26/к4</w:t>
      </w:r>
    </w:p>
    <w:p w:rsidR="00936EC3" w:rsidRPr="00936EC3" w:rsidRDefault="00936EC3" w:rsidP="00936EC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76" w:lineRule="auto"/>
        <w:rPr>
          <w:rFonts w:ascii="Times New Roman" w:eastAsia="Calibri" w:hAnsi="Times New Roman" w:cs="Times New Roman"/>
        </w:rPr>
      </w:pPr>
      <w:r w:rsidRPr="00936EC3">
        <w:rPr>
          <w:rFonts w:ascii="Times New Roman" w:eastAsia="Calibri" w:hAnsi="Times New Roman" w:cs="Times New Roman"/>
          <w:b/>
        </w:rPr>
        <w:t xml:space="preserve">Режим рабочего времени Заказчика/уполномоченного лица Заказчика: </w:t>
      </w:r>
      <w:r w:rsidRPr="00936EC3">
        <w:rPr>
          <w:rFonts w:ascii="Times New Roman" w:eastAsia="Calibri" w:hAnsi="Times New Roman" w:cs="Times New Roman"/>
        </w:rPr>
        <w:t xml:space="preserve">рабочая неделя, рабочее время установлено с 10.00 до </w:t>
      </w:r>
      <w:r w:rsidR="00FB1DCF">
        <w:rPr>
          <w:rFonts w:ascii="Times New Roman" w:eastAsia="Calibri" w:hAnsi="Times New Roman" w:cs="Times New Roman"/>
        </w:rPr>
        <w:t>19</w:t>
      </w:r>
      <w:r w:rsidRPr="00936EC3">
        <w:rPr>
          <w:rFonts w:ascii="Times New Roman" w:eastAsia="Calibri" w:hAnsi="Times New Roman" w:cs="Times New Roman"/>
        </w:rPr>
        <w:t>.00 часов. Исполнитель должен учитывать этот график при взаимодействии с Заказчиком.</w:t>
      </w:r>
    </w:p>
    <w:p w:rsidR="00936EC3" w:rsidRPr="00936EC3" w:rsidRDefault="00936EC3" w:rsidP="00936EC3">
      <w:pPr>
        <w:numPr>
          <w:ilvl w:val="0"/>
          <w:numId w:val="38"/>
        </w:numPr>
        <w:spacing w:after="0" w:line="240" w:lineRule="auto"/>
        <w:rPr>
          <w:rFonts w:ascii="Times New Roman" w:eastAsia="Calibri" w:hAnsi="Times New Roman" w:cs="Times New Roman"/>
          <w:b/>
        </w:rPr>
      </w:pPr>
      <w:r w:rsidRPr="00936EC3">
        <w:rPr>
          <w:rFonts w:ascii="Times New Roman" w:eastAsia="Calibri" w:hAnsi="Times New Roman" w:cs="Times New Roman"/>
          <w:b/>
        </w:rPr>
        <w:t>Общие сведения о закупке:</w:t>
      </w:r>
    </w:p>
    <w:p w:rsidR="00936EC3" w:rsidRPr="00936EC3" w:rsidRDefault="00936EC3" w:rsidP="00936EC3">
      <w:pPr>
        <w:suppressAutoHyphens/>
        <w:spacing w:after="0" w:line="240" w:lineRule="auto"/>
        <w:contextualSpacing/>
        <w:jc w:val="both"/>
        <w:rPr>
          <w:rFonts w:ascii="Times New Roman" w:eastAsia="Times New Roman" w:hAnsi="Times New Roman" w:cs="Times New Roman"/>
          <w:kern w:val="1"/>
          <w:lang w:eastAsia="ar-SA"/>
        </w:rPr>
      </w:pPr>
      <w:r w:rsidRPr="00936EC3">
        <w:rPr>
          <w:rFonts w:ascii="Times New Roman" w:eastAsia="Calibri" w:hAnsi="Times New Roman" w:cs="Times New Roman"/>
          <w:b/>
          <w:bCs/>
        </w:rPr>
        <w:t xml:space="preserve">Наименование оказываемой услуги: </w:t>
      </w:r>
      <w:r w:rsidRPr="00936EC3">
        <w:rPr>
          <w:rFonts w:ascii="Times New Roman" w:eastAsia="Times New Roman" w:hAnsi="Times New Roman" w:cs="Times New Roman"/>
          <w:kern w:val="1"/>
          <w:lang w:eastAsia="ar-SA"/>
        </w:rPr>
        <w:t>услуги по разработке, изготовлению и согласованию паспорта безопасности для нужд АУ «</w:t>
      </w:r>
      <w:proofErr w:type="spellStart"/>
      <w:r w:rsidRPr="00936EC3">
        <w:rPr>
          <w:rFonts w:ascii="Times New Roman" w:eastAsia="Times New Roman" w:hAnsi="Times New Roman" w:cs="Times New Roman"/>
          <w:kern w:val="1"/>
          <w:lang w:eastAsia="ar-SA"/>
        </w:rPr>
        <w:t>МАУКиС</w:t>
      </w:r>
      <w:proofErr w:type="spellEnd"/>
      <w:r w:rsidRPr="00936EC3">
        <w:rPr>
          <w:rFonts w:ascii="Times New Roman" w:eastAsia="Times New Roman" w:hAnsi="Times New Roman" w:cs="Times New Roman"/>
          <w:kern w:val="1"/>
          <w:lang w:eastAsia="ar-SA"/>
        </w:rPr>
        <w:t xml:space="preserve"> «</w:t>
      </w:r>
      <w:proofErr w:type="spellStart"/>
      <w:r w:rsidRPr="00936EC3">
        <w:rPr>
          <w:rFonts w:ascii="Times New Roman" w:eastAsia="Times New Roman" w:hAnsi="Times New Roman" w:cs="Times New Roman"/>
          <w:kern w:val="1"/>
          <w:lang w:eastAsia="ar-SA"/>
        </w:rPr>
        <w:t>МаксимуМ</w:t>
      </w:r>
      <w:proofErr w:type="spellEnd"/>
      <w:r w:rsidRPr="00936EC3">
        <w:rPr>
          <w:rFonts w:ascii="Times New Roman" w:eastAsia="Times New Roman" w:hAnsi="Times New Roman" w:cs="Times New Roman"/>
          <w:kern w:val="1"/>
          <w:lang w:eastAsia="ar-SA"/>
        </w:rPr>
        <w:t>».</w:t>
      </w:r>
    </w:p>
    <w:p w:rsidR="00936EC3" w:rsidRPr="00936EC3" w:rsidRDefault="00936EC3" w:rsidP="00936EC3">
      <w:pPr>
        <w:numPr>
          <w:ilvl w:val="1"/>
          <w:numId w:val="38"/>
        </w:numPr>
        <w:suppressAutoHyphens/>
        <w:spacing w:after="0" w:line="240" w:lineRule="auto"/>
        <w:contextualSpacing/>
        <w:jc w:val="both"/>
        <w:rPr>
          <w:rFonts w:ascii="Times New Roman" w:eastAsia="Times New Roman" w:hAnsi="Times New Roman" w:cs="Times New Roman"/>
          <w:spacing w:val="-4"/>
          <w:kern w:val="1"/>
          <w:lang w:eastAsia="ar-SA"/>
        </w:rPr>
      </w:pPr>
      <w:r w:rsidRPr="00936EC3">
        <w:rPr>
          <w:rFonts w:ascii="Times New Roman" w:eastAsia="Calibri" w:hAnsi="Times New Roman" w:cs="Times New Roman"/>
          <w:b/>
        </w:rPr>
        <w:t xml:space="preserve">Сведения об особенностях закупки: </w:t>
      </w:r>
      <w:r w:rsidRPr="00936EC3">
        <w:rPr>
          <w:rFonts w:ascii="Times New Roman" w:eastAsia="Times New Roman" w:hAnsi="Times New Roman" w:cs="Times New Roman"/>
          <w:kern w:val="1"/>
          <w:lang w:eastAsia="ar-SA"/>
        </w:rPr>
        <w:t>Все оказываемые услуги, выполняемые согласно настоящего технического задания и договора,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w:t>
      </w:r>
    </w:p>
    <w:p w:rsidR="00936EC3" w:rsidRPr="00936EC3" w:rsidRDefault="00936EC3" w:rsidP="00936EC3">
      <w:pPr>
        <w:numPr>
          <w:ilvl w:val="1"/>
          <w:numId w:val="38"/>
        </w:numPr>
        <w:tabs>
          <w:tab w:val="left" w:pos="426"/>
          <w:tab w:val="left" w:pos="709"/>
        </w:tabs>
        <w:suppressAutoHyphens/>
        <w:spacing w:after="0" w:line="240" w:lineRule="auto"/>
        <w:contextualSpacing/>
        <w:jc w:val="both"/>
        <w:rPr>
          <w:rFonts w:ascii="Times New Roman" w:eastAsia="Calibri" w:hAnsi="Times New Roman" w:cs="Times New Roman"/>
          <w:b/>
        </w:rPr>
      </w:pPr>
      <w:r w:rsidRPr="00936EC3">
        <w:rPr>
          <w:rFonts w:ascii="Times New Roman" w:eastAsia="Calibri" w:hAnsi="Times New Roman" w:cs="Times New Roman"/>
          <w:b/>
        </w:rPr>
        <w:t>Цель закупки:</w:t>
      </w:r>
    </w:p>
    <w:p w:rsidR="00936EC3" w:rsidRPr="00936EC3" w:rsidRDefault="00936EC3" w:rsidP="00936EC3">
      <w:pPr>
        <w:tabs>
          <w:tab w:val="left" w:pos="426"/>
          <w:tab w:val="left" w:pos="709"/>
        </w:tabs>
        <w:suppressAutoHyphens/>
        <w:spacing w:after="0" w:line="240" w:lineRule="auto"/>
        <w:contextualSpacing/>
        <w:jc w:val="both"/>
        <w:rPr>
          <w:rFonts w:ascii="Times New Roman" w:eastAsia="Calibri" w:hAnsi="Times New Roman" w:cs="Times New Roman"/>
        </w:rPr>
      </w:pPr>
      <w:r w:rsidRPr="00936EC3">
        <w:rPr>
          <w:rFonts w:ascii="Times New Roman" w:eastAsia="Calibri" w:hAnsi="Times New Roman" w:cs="Times New Roman"/>
        </w:rPr>
        <w:t xml:space="preserve"> </w:t>
      </w:r>
      <w:r w:rsidRPr="00936EC3">
        <w:rPr>
          <w:rFonts w:ascii="Times New Roman" w:eastAsia="Calibri" w:hAnsi="Times New Roman" w:cs="Times New Roman"/>
          <w:lang w:bidi="ru-RU"/>
        </w:rPr>
        <w:t>Повышение уровня безопасности и антитеррористической защищенности объекта.</w:t>
      </w:r>
    </w:p>
    <w:p w:rsidR="00936EC3" w:rsidRPr="00936EC3" w:rsidRDefault="00936EC3" w:rsidP="00936EC3">
      <w:pPr>
        <w:tabs>
          <w:tab w:val="left" w:pos="426"/>
          <w:tab w:val="left" w:pos="709"/>
        </w:tabs>
        <w:suppressAutoHyphens/>
        <w:spacing w:after="0" w:line="240" w:lineRule="auto"/>
        <w:contextualSpacing/>
        <w:jc w:val="both"/>
        <w:rPr>
          <w:rFonts w:ascii="Times New Roman" w:eastAsia="Calibri" w:hAnsi="Times New Roman" w:cs="Times New Roman"/>
          <w:lang w:bidi="ru-RU"/>
        </w:rPr>
      </w:pPr>
      <w:r w:rsidRPr="00936EC3">
        <w:rPr>
          <w:rFonts w:ascii="Times New Roman" w:eastAsia="Calibri" w:hAnsi="Times New Roman" w:cs="Times New Roman"/>
          <w:lang w:bidi="ru-RU"/>
        </w:rPr>
        <w:t xml:space="preserve"> Выполнение требований законодательства Российской Федерации в сфере безопасности и антитеррористической защищенности объектов.</w:t>
      </w:r>
    </w:p>
    <w:p w:rsidR="00936EC3" w:rsidRDefault="00936EC3" w:rsidP="00936EC3">
      <w:pPr>
        <w:widowControl w:val="0"/>
        <w:numPr>
          <w:ilvl w:val="1"/>
          <w:numId w:val="38"/>
        </w:numPr>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b/>
        </w:rPr>
        <w:t xml:space="preserve">Нормативно-правовая база: </w:t>
      </w:r>
      <w:r w:rsidRPr="00936EC3">
        <w:rPr>
          <w:rFonts w:ascii="Times New Roman" w:eastAsia="Calibri" w:hAnsi="Times New Roman" w:cs="Times New Roman"/>
          <w:iCs/>
        </w:rPr>
        <w:t>Настоящее техническое з</w:t>
      </w:r>
      <w:r>
        <w:rPr>
          <w:rFonts w:ascii="Times New Roman" w:eastAsia="Calibri" w:hAnsi="Times New Roman" w:cs="Times New Roman"/>
          <w:iCs/>
        </w:rPr>
        <w:t>адание подготовлено на основании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следующих документов:</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Конституции РФ;</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законодательных актов РФ в сфере стандартизации;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правовых актов нормативного и инструктивного характера, методических документов учреждений, организаций и предприятий;</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государственных стандартов;</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унифицированных систем документации;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общероссийских классификаторов;</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iCs/>
        </w:rPr>
        <w:t>- нормативных документов по организации управленческого труда и охране труда;</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iCs/>
        </w:rPr>
      </w:pPr>
      <w:r w:rsidRPr="00936EC3">
        <w:rPr>
          <w:rFonts w:ascii="Times New Roman" w:eastAsia="Calibri" w:hAnsi="Times New Roman" w:cs="Times New Roman"/>
          <w:iCs/>
        </w:rPr>
        <w:t>- нормативных документов, устанавливающих требования к товарам, работам, услугам, которые являются предметом закупки;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iCs/>
        </w:rPr>
      </w:pPr>
      <w:r w:rsidRPr="00936EC3">
        <w:rPr>
          <w:rFonts w:ascii="Times New Roman" w:eastAsia="Calibri" w:hAnsi="Times New Roman" w:cs="Times New Roman"/>
          <w:iCs/>
        </w:rPr>
        <w:t>- законодательных актов субъектов РФ и правовых актов, принимаемых органами исполнительной власти субъектов РФ";</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iCs/>
        </w:rPr>
      </w:pPr>
      <w:r w:rsidRPr="00936EC3">
        <w:rPr>
          <w:rFonts w:ascii="Times New Roman" w:eastAsia="Calibri" w:hAnsi="Times New Roman" w:cs="Times New Roman"/>
          <w:b/>
        </w:rPr>
        <w:t xml:space="preserve">2.4. Информация о нормировании закупки: </w:t>
      </w:r>
      <w:r w:rsidRPr="00936EC3">
        <w:rPr>
          <w:rFonts w:ascii="Times New Roman" w:eastAsia="Calibri" w:hAnsi="Times New Roman" w:cs="Times New Roman"/>
          <w:iCs/>
        </w:rPr>
        <w:t xml:space="preserve">Начальная (максимальная) цена </w:t>
      </w:r>
      <w:r w:rsidR="003B587C">
        <w:rPr>
          <w:rFonts w:ascii="Times New Roman" w:eastAsia="Calibri" w:hAnsi="Times New Roman" w:cs="Times New Roman"/>
          <w:iCs/>
        </w:rPr>
        <w:t>договора</w:t>
      </w:r>
      <w:r w:rsidRPr="00936EC3">
        <w:rPr>
          <w:rFonts w:ascii="Times New Roman" w:eastAsia="Calibri" w:hAnsi="Times New Roman" w:cs="Times New Roman"/>
          <w:iCs/>
        </w:rPr>
        <w:t xml:space="preserve"> включает в себя расходы на страхование, уплату таможенных пошлин, налогов и других обязательных платежей, а также укомплектование в соответствии с Технической частью настоящей закупки.</w:t>
      </w:r>
    </w:p>
    <w:p w:rsidR="00936EC3" w:rsidRPr="00936EC3" w:rsidRDefault="00936EC3" w:rsidP="00936EC3">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b/>
        </w:rPr>
      </w:pPr>
      <w:r w:rsidRPr="00936EC3">
        <w:rPr>
          <w:rFonts w:ascii="Times New Roman" w:eastAsia="Calibri" w:hAnsi="Times New Roman" w:cs="Times New Roman"/>
          <w:b/>
          <w:iCs/>
        </w:rPr>
        <w:t>3.</w:t>
      </w:r>
      <w:r w:rsidRPr="00936EC3">
        <w:rPr>
          <w:rFonts w:ascii="Times New Roman" w:eastAsia="Calibri" w:hAnsi="Times New Roman" w:cs="Times New Roman"/>
          <w:iCs/>
        </w:rPr>
        <w:t xml:space="preserve"> </w:t>
      </w:r>
      <w:r w:rsidRPr="00936EC3">
        <w:rPr>
          <w:rFonts w:ascii="Times New Roman" w:eastAsia="Calibri" w:hAnsi="Times New Roman" w:cs="Times New Roman"/>
          <w:b/>
        </w:rPr>
        <w:t>Требования к объекту закупки:</w:t>
      </w:r>
    </w:p>
    <w:p w:rsidR="00936EC3" w:rsidRPr="00936EC3" w:rsidRDefault="00936EC3" w:rsidP="00936EC3">
      <w:pPr>
        <w:numPr>
          <w:ilvl w:val="1"/>
          <w:numId w:val="39"/>
        </w:numPr>
        <w:tabs>
          <w:tab w:val="left" w:pos="426"/>
          <w:tab w:val="left" w:pos="709"/>
          <w:tab w:val="left" w:pos="851"/>
        </w:tabs>
        <w:spacing w:after="0" w:line="240" w:lineRule="auto"/>
        <w:jc w:val="both"/>
        <w:rPr>
          <w:rFonts w:ascii="Times New Roman" w:eastAsia="Calibri" w:hAnsi="Times New Roman" w:cs="Times New Roman"/>
        </w:rPr>
      </w:pPr>
      <w:r w:rsidRPr="00936EC3">
        <w:rPr>
          <w:rFonts w:ascii="Times New Roman" w:eastAsia="Calibri" w:hAnsi="Times New Roman" w:cs="Times New Roman"/>
          <w:b/>
        </w:rPr>
        <w:lastRenderedPageBreak/>
        <w:t xml:space="preserve">Срок оказания услуги: </w:t>
      </w:r>
      <w:r w:rsidRPr="00936EC3">
        <w:rPr>
          <w:rFonts w:ascii="Times New Roman" w:eastAsia="Calibri" w:hAnsi="Times New Roman" w:cs="Times New Roman"/>
        </w:rPr>
        <w:t>на разработку, изготовление и согласование паспорта безопасности.</w:t>
      </w:r>
      <w:r w:rsidRPr="00936EC3">
        <w:rPr>
          <w:rFonts w:ascii="Times New Roman" w:eastAsia="Calibri" w:hAnsi="Times New Roman" w:cs="Times New Roman"/>
          <w:iCs/>
        </w:rPr>
        <w:t xml:space="preserve"> Срок оказание услуги не должен превышать 120 (сто двадцать) календарных дней с момента заключения договора. </w:t>
      </w:r>
    </w:p>
    <w:p w:rsidR="00936EC3" w:rsidRPr="00936EC3" w:rsidRDefault="00936EC3" w:rsidP="00936EC3">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bCs/>
        </w:rPr>
      </w:pPr>
      <w:r w:rsidRPr="00936EC3">
        <w:rPr>
          <w:rFonts w:ascii="Times New Roman" w:eastAsia="Calibri" w:hAnsi="Times New Roman" w:cs="Times New Roman"/>
          <w:b/>
          <w:bCs/>
        </w:rPr>
        <w:t>3.2. Количество оказанных услуг:</w:t>
      </w:r>
      <w:r w:rsidRPr="00936EC3">
        <w:rPr>
          <w:rFonts w:ascii="Times New Roman" w:eastAsia="Calibri" w:hAnsi="Times New Roman" w:cs="Times New Roman"/>
        </w:rPr>
        <w:t xml:space="preserve"> Изготовление и </w:t>
      </w:r>
      <w:r w:rsidRPr="00936EC3">
        <w:rPr>
          <w:rFonts w:ascii="Times New Roman" w:eastAsia="Calibri" w:hAnsi="Times New Roman" w:cs="Times New Roman"/>
          <w:bCs/>
        </w:rPr>
        <w:t>согласование паспорта безопасности на 2 объектах Заказчика.</w:t>
      </w:r>
    </w:p>
    <w:p w:rsidR="00936EC3" w:rsidRPr="00936EC3" w:rsidRDefault="00936EC3" w:rsidP="00936EC3">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4110"/>
        <w:gridCol w:w="1985"/>
      </w:tblGrid>
      <w:tr w:rsidR="00936EC3" w:rsidRPr="00936EC3" w:rsidTr="005A32CA">
        <w:tc>
          <w:tcPr>
            <w:tcW w:w="3369" w:type="dxa"/>
            <w:shd w:val="clear" w:color="auto" w:fill="auto"/>
          </w:tcPr>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Наименование объекта</w:t>
            </w:r>
          </w:p>
        </w:tc>
        <w:tc>
          <w:tcPr>
            <w:tcW w:w="4110" w:type="dxa"/>
            <w:shd w:val="clear" w:color="auto" w:fill="auto"/>
          </w:tcPr>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Адрес объектов</w:t>
            </w:r>
          </w:p>
        </w:tc>
        <w:tc>
          <w:tcPr>
            <w:tcW w:w="1985" w:type="dxa"/>
            <w:shd w:val="clear" w:color="auto" w:fill="auto"/>
          </w:tcPr>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Общая количество   </w:t>
            </w:r>
          </w:p>
        </w:tc>
      </w:tr>
      <w:tr w:rsidR="00936EC3" w:rsidRPr="00936EC3" w:rsidTr="005A32CA">
        <w:tc>
          <w:tcPr>
            <w:tcW w:w="3369" w:type="dxa"/>
            <w:shd w:val="clear" w:color="auto" w:fill="auto"/>
          </w:tcPr>
          <w:p w:rsidR="00936EC3" w:rsidRPr="00936EC3" w:rsidRDefault="00936EC3" w:rsidP="005A32CA">
            <w:pPr>
              <w:autoSpaceDE w:val="0"/>
              <w:autoSpaceDN w:val="0"/>
              <w:adjustRightInd w:val="0"/>
              <w:spacing w:after="200" w:line="276" w:lineRule="auto"/>
              <w:jc w:val="both"/>
              <w:rPr>
                <w:rFonts w:ascii="Times New Roman" w:eastAsia="Calibri" w:hAnsi="Times New Roman" w:cs="Times New Roman"/>
              </w:rPr>
            </w:pPr>
            <w:r w:rsidRPr="00936EC3">
              <w:rPr>
                <w:rFonts w:ascii="Times New Roman" w:eastAsia="Calibri" w:hAnsi="Times New Roman" w:cs="Times New Roman"/>
              </w:rPr>
              <w:t>АУ «</w:t>
            </w:r>
            <w:proofErr w:type="spellStart"/>
            <w:r w:rsidRPr="00936EC3">
              <w:rPr>
                <w:rFonts w:ascii="Times New Roman" w:eastAsia="Calibri" w:hAnsi="Times New Roman" w:cs="Times New Roman"/>
              </w:rPr>
              <w:t>МАУКиС</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МаксимуМ</w:t>
            </w:r>
            <w:proofErr w:type="spellEnd"/>
            <w:r w:rsidRPr="00936EC3">
              <w:rPr>
                <w:rFonts w:ascii="Times New Roman" w:eastAsia="Calibri" w:hAnsi="Times New Roman" w:cs="Times New Roman"/>
              </w:rPr>
              <w:t>»</w:t>
            </w:r>
          </w:p>
        </w:tc>
        <w:tc>
          <w:tcPr>
            <w:tcW w:w="4110" w:type="dxa"/>
            <w:shd w:val="clear" w:color="auto" w:fill="auto"/>
          </w:tcPr>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143026, Московская </w:t>
            </w:r>
            <w:proofErr w:type="spellStart"/>
            <w:r w:rsidRPr="00936EC3">
              <w:rPr>
                <w:rFonts w:ascii="Times New Roman" w:eastAsia="Calibri" w:hAnsi="Times New Roman" w:cs="Times New Roman"/>
              </w:rPr>
              <w:t>обл</w:t>
            </w:r>
            <w:proofErr w:type="spellEnd"/>
            <w:r w:rsidRPr="00936EC3">
              <w:rPr>
                <w:rFonts w:ascii="Times New Roman" w:eastAsia="Calibri" w:hAnsi="Times New Roman" w:cs="Times New Roman"/>
              </w:rPr>
              <w:t xml:space="preserve">, Одинцовский </w:t>
            </w:r>
            <w:proofErr w:type="spellStart"/>
            <w:r w:rsidRPr="00936EC3">
              <w:rPr>
                <w:rFonts w:ascii="Times New Roman" w:eastAsia="Calibri" w:hAnsi="Times New Roman" w:cs="Times New Roman"/>
              </w:rPr>
              <w:t>г.о</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рп</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Новоивановское</w:t>
            </w:r>
            <w:proofErr w:type="spellEnd"/>
            <w:r w:rsidRPr="00936EC3">
              <w:rPr>
                <w:rFonts w:ascii="Times New Roman" w:eastAsia="Calibri" w:hAnsi="Times New Roman" w:cs="Times New Roman"/>
              </w:rPr>
              <w:t>, ул. Агрохимиков, д.2;</w:t>
            </w:r>
          </w:p>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p>
        </w:tc>
        <w:tc>
          <w:tcPr>
            <w:tcW w:w="1985" w:type="dxa"/>
            <w:shd w:val="clear" w:color="auto" w:fill="auto"/>
          </w:tcPr>
          <w:p w:rsidR="00936EC3" w:rsidRPr="00936EC3" w:rsidRDefault="00936EC3" w:rsidP="005A32CA">
            <w:pPr>
              <w:autoSpaceDE w:val="0"/>
              <w:autoSpaceDN w:val="0"/>
              <w:adjustRightInd w:val="0"/>
              <w:spacing w:after="200" w:line="276" w:lineRule="auto"/>
              <w:jc w:val="center"/>
              <w:rPr>
                <w:rFonts w:ascii="Times New Roman" w:eastAsia="Calibri" w:hAnsi="Times New Roman" w:cs="Times New Roman"/>
              </w:rPr>
            </w:pPr>
            <w:r w:rsidRPr="00936EC3">
              <w:rPr>
                <w:rFonts w:ascii="Times New Roman" w:eastAsia="Calibri" w:hAnsi="Times New Roman" w:cs="Times New Roman"/>
              </w:rPr>
              <w:t>1</w:t>
            </w:r>
          </w:p>
        </w:tc>
      </w:tr>
      <w:tr w:rsidR="00936EC3" w:rsidRPr="00936EC3" w:rsidTr="005A32CA">
        <w:tc>
          <w:tcPr>
            <w:tcW w:w="3369" w:type="dxa"/>
            <w:shd w:val="clear" w:color="auto" w:fill="auto"/>
          </w:tcPr>
          <w:p w:rsidR="00936EC3" w:rsidRPr="00936EC3" w:rsidRDefault="00936EC3" w:rsidP="005A32CA">
            <w:pPr>
              <w:autoSpaceDE w:val="0"/>
              <w:autoSpaceDN w:val="0"/>
              <w:adjustRightInd w:val="0"/>
              <w:spacing w:after="200" w:line="276" w:lineRule="auto"/>
              <w:jc w:val="both"/>
              <w:rPr>
                <w:rFonts w:ascii="Times New Roman" w:eastAsia="Calibri" w:hAnsi="Times New Roman" w:cs="Times New Roman"/>
              </w:rPr>
            </w:pPr>
            <w:r w:rsidRPr="00936EC3">
              <w:rPr>
                <w:rFonts w:ascii="Times New Roman" w:eastAsia="Calibri" w:hAnsi="Times New Roman" w:cs="Times New Roman"/>
              </w:rPr>
              <w:t>Филиал АУ «</w:t>
            </w:r>
            <w:proofErr w:type="spellStart"/>
            <w:r w:rsidRPr="00936EC3">
              <w:rPr>
                <w:rFonts w:ascii="Times New Roman" w:eastAsia="Calibri" w:hAnsi="Times New Roman" w:cs="Times New Roman"/>
              </w:rPr>
              <w:t>МАУКиС</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МаксимуМ</w:t>
            </w:r>
            <w:proofErr w:type="spellEnd"/>
            <w:r w:rsidRPr="00936EC3">
              <w:rPr>
                <w:rFonts w:ascii="Times New Roman" w:eastAsia="Calibri" w:hAnsi="Times New Roman" w:cs="Times New Roman"/>
              </w:rPr>
              <w:t>»</w:t>
            </w:r>
          </w:p>
        </w:tc>
        <w:tc>
          <w:tcPr>
            <w:tcW w:w="4110" w:type="dxa"/>
            <w:shd w:val="clear" w:color="auto" w:fill="auto"/>
          </w:tcPr>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143085, Московская </w:t>
            </w:r>
            <w:proofErr w:type="spellStart"/>
            <w:r w:rsidRPr="00936EC3">
              <w:rPr>
                <w:rFonts w:ascii="Times New Roman" w:eastAsia="Calibri" w:hAnsi="Times New Roman" w:cs="Times New Roman"/>
              </w:rPr>
              <w:t>обл</w:t>
            </w:r>
            <w:proofErr w:type="spellEnd"/>
            <w:r w:rsidRPr="00936EC3">
              <w:rPr>
                <w:rFonts w:ascii="Times New Roman" w:eastAsia="Calibri" w:hAnsi="Times New Roman" w:cs="Times New Roman"/>
              </w:rPr>
              <w:t xml:space="preserve">, Одинцовский </w:t>
            </w:r>
            <w:proofErr w:type="spellStart"/>
            <w:r w:rsidRPr="00936EC3">
              <w:rPr>
                <w:rFonts w:ascii="Times New Roman" w:eastAsia="Calibri" w:hAnsi="Times New Roman" w:cs="Times New Roman"/>
              </w:rPr>
              <w:t>г.о</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rPr>
              <w:t>рп</w:t>
            </w:r>
            <w:proofErr w:type="spellEnd"/>
            <w:r w:rsidRPr="00936EC3">
              <w:rPr>
                <w:rFonts w:ascii="Times New Roman" w:eastAsia="Calibri" w:hAnsi="Times New Roman" w:cs="Times New Roman"/>
              </w:rPr>
              <w:t xml:space="preserve"> Заречье, </w:t>
            </w:r>
            <w:proofErr w:type="spellStart"/>
            <w:r w:rsidRPr="00936EC3">
              <w:rPr>
                <w:rFonts w:ascii="Times New Roman" w:eastAsia="Calibri" w:hAnsi="Times New Roman" w:cs="Times New Roman"/>
              </w:rPr>
              <w:t>ул.Тихая</w:t>
            </w:r>
            <w:proofErr w:type="spellEnd"/>
            <w:r w:rsidRPr="00936EC3">
              <w:rPr>
                <w:rFonts w:ascii="Times New Roman" w:eastAsia="Calibri" w:hAnsi="Times New Roman" w:cs="Times New Roman"/>
              </w:rPr>
              <w:t>, д.26/к4</w:t>
            </w:r>
          </w:p>
          <w:p w:rsidR="00936EC3" w:rsidRPr="00936EC3" w:rsidRDefault="00936EC3" w:rsidP="005A32CA">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p>
        </w:tc>
        <w:tc>
          <w:tcPr>
            <w:tcW w:w="1985" w:type="dxa"/>
            <w:shd w:val="clear" w:color="auto" w:fill="auto"/>
          </w:tcPr>
          <w:p w:rsidR="00936EC3" w:rsidRPr="00936EC3" w:rsidRDefault="00936EC3" w:rsidP="005A32CA">
            <w:pPr>
              <w:autoSpaceDE w:val="0"/>
              <w:autoSpaceDN w:val="0"/>
              <w:adjustRightInd w:val="0"/>
              <w:spacing w:after="200" w:line="276" w:lineRule="auto"/>
              <w:jc w:val="center"/>
              <w:rPr>
                <w:rFonts w:ascii="Times New Roman" w:eastAsia="Calibri" w:hAnsi="Times New Roman" w:cs="Times New Roman"/>
              </w:rPr>
            </w:pPr>
            <w:r w:rsidRPr="00936EC3">
              <w:rPr>
                <w:rFonts w:ascii="Times New Roman" w:eastAsia="Calibri" w:hAnsi="Times New Roman" w:cs="Times New Roman"/>
              </w:rPr>
              <w:t>1</w:t>
            </w:r>
          </w:p>
        </w:tc>
      </w:tr>
    </w:tbl>
    <w:p w:rsidR="00936EC3" w:rsidRPr="00936EC3" w:rsidRDefault="00936EC3" w:rsidP="00936EC3">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p>
    <w:p w:rsidR="00936EC3" w:rsidRPr="00936EC3" w:rsidRDefault="00936EC3" w:rsidP="00936EC3">
      <w:pPr>
        <w:tabs>
          <w:tab w:val="left" w:pos="426"/>
          <w:tab w:val="left" w:pos="709"/>
          <w:tab w:val="left" w:pos="127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b/>
          <w:bCs/>
        </w:rPr>
        <w:t xml:space="preserve">3.3. Условия оказания услуг: </w:t>
      </w:r>
      <w:r w:rsidRPr="00936EC3">
        <w:rPr>
          <w:rFonts w:ascii="Times New Roman" w:eastAsia="Calibri" w:hAnsi="Times New Roman" w:cs="Times New Roman"/>
          <w:iCs/>
        </w:rPr>
        <w:t xml:space="preserve">в количестве, сроки и в соответствии с характеристиками, предусмотренными договором, в </w:t>
      </w:r>
      <w:proofErr w:type="spellStart"/>
      <w:r w:rsidRPr="00936EC3">
        <w:rPr>
          <w:rFonts w:ascii="Times New Roman" w:eastAsia="Calibri" w:hAnsi="Times New Roman" w:cs="Times New Roman"/>
          <w:iCs/>
        </w:rPr>
        <w:t>т.ч</w:t>
      </w:r>
      <w:proofErr w:type="spellEnd"/>
      <w:r w:rsidRPr="00936EC3">
        <w:rPr>
          <w:rFonts w:ascii="Times New Roman" w:eastAsia="Calibri" w:hAnsi="Times New Roman" w:cs="Times New Roman"/>
          <w:iCs/>
        </w:rPr>
        <w:t>. настоящим Техническим заданием</w:t>
      </w:r>
      <w:r w:rsidRPr="00936EC3">
        <w:rPr>
          <w:rFonts w:ascii="Times New Roman" w:eastAsia="Calibri" w:hAnsi="Times New Roman" w:cs="Times New Roman"/>
        </w:rPr>
        <w:t>.</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b/>
          <w:bCs/>
        </w:rPr>
      </w:pPr>
      <w:r w:rsidRPr="00936EC3">
        <w:rPr>
          <w:rFonts w:ascii="Times New Roman" w:eastAsia="Calibri" w:hAnsi="Times New Roman" w:cs="Times New Roman"/>
          <w:b/>
          <w:bCs/>
        </w:rPr>
        <w:t>4</w:t>
      </w:r>
      <w:r w:rsidRPr="00936EC3">
        <w:rPr>
          <w:rFonts w:ascii="Times New Roman" w:eastAsia="Calibri" w:hAnsi="Times New Roman" w:cs="Times New Roman"/>
        </w:rPr>
        <w:t xml:space="preserve">. </w:t>
      </w:r>
      <w:r w:rsidRPr="00936EC3">
        <w:rPr>
          <w:rFonts w:ascii="Times New Roman" w:eastAsia="Calibri" w:hAnsi="Times New Roman" w:cs="Times New Roman"/>
          <w:b/>
          <w:bCs/>
        </w:rPr>
        <w:t>Требования к услугам и их качеству:</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bCs/>
        </w:rPr>
      </w:pPr>
      <w:r w:rsidRPr="00936EC3">
        <w:rPr>
          <w:rFonts w:ascii="Times New Roman" w:eastAsia="Calibri" w:hAnsi="Times New Roman" w:cs="Times New Roman"/>
          <w:bCs/>
        </w:rPr>
        <w:t>Технический паспорт должен соответствовать требованиям:</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Постановлению Правительства Российской Федерации от 11.02.2017 N 176 (ред. от 12.02.2020)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Федеральному закону от 06.03.2006 N 35-ФЗ "О противодействии терроризму";</w:t>
      </w:r>
    </w:p>
    <w:p w:rsidR="00936EC3" w:rsidRPr="00936EC3" w:rsidRDefault="00936EC3" w:rsidP="00936EC3">
      <w:pPr>
        <w:spacing w:after="0" w:line="240" w:lineRule="auto"/>
        <w:jc w:val="both"/>
        <w:rPr>
          <w:rFonts w:ascii="Times New Roman" w:eastAsia="Calibri" w:hAnsi="Times New Roman" w:cs="Times New Roman"/>
        </w:rPr>
      </w:pPr>
      <w:r w:rsidRPr="00936EC3">
        <w:rPr>
          <w:rFonts w:ascii="Times New Roman" w:eastAsia="Calibri" w:hAnsi="Times New Roman" w:cs="Times New Roman"/>
        </w:rPr>
        <w:t>- Федеральному закону от 06.10.2003 N 131-ФЗ "Об общих принципах организации местного самоуправления в Российской Федерации".</w:t>
      </w:r>
    </w:p>
    <w:p w:rsidR="00936EC3" w:rsidRPr="00936EC3" w:rsidRDefault="00936EC3" w:rsidP="00936EC3">
      <w:pPr>
        <w:spacing w:after="0" w:line="240" w:lineRule="auto"/>
        <w:jc w:val="both"/>
        <w:rPr>
          <w:rFonts w:ascii="Times New Roman" w:eastAsia="Calibri" w:hAnsi="Times New Roman" w:cs="Times New Roman"/>
          <w:b/>
        </w:rPr>
      </w:pPr>
      <w:r w:rsidRPr="00936EC3">
        <w:rPr>
          <w:rFonts w:ascii="Times New Roman" w:eastAsia="Calibri" w:hAnsi="Times New Roman" w:cs="Times New Roman"/>
          <w:b/>
        </w:rPr>
        <w:t>5. Обязанности сторон</w:t>
      </w:r>
    </w:p>
    <w:p w:rsidR="00936EC3" w:rsidRPr="00936EC3" w:rsidRDefault="00936EC3" w:rsidP="00936EC3">
      <w:pPr>
        <w:spacing w:after="0" w:line="240" w:lineRule="auto"/>
        <w:jc w:val="both"/>
        <w:rPr>
          <w:rFonts w:ascii="Times New Roman" w:eastAsia="Calibri" w:hAnsi="Times New Roman" w:cs="Times New Roman"/>
        </w:rPr>
      </w:pPr>
      <w:r w:rsidRPr="00936EC3">
        <w:rPr>
          <w:rFonts w:ascii="Times New Roman" w:eastAsia="Calibri" w:hAnsi="Times New Roman" w:cs="Times New Roman"/>
        </w:rPr>
        <w:t>5.1.</w:t>
      </w:r>
      <w:r w:rsidRPr="00936EC3">
        <w:rPr>
          <w:rFonts w:ascii="Times New Roman" w:eastAsia="Calibri" w:hAnsi="Times New Roman" w:cs="Times New Roman"/>
        </w:rPr>
        <w:tab/>
        <w:t>Обязанности Исполнителя:</w:t>
      </w:r>
    </w:p>
    <w:p w:rsidR="00936EC3" w:rsidRPr="00936EC3" w:rsidRDefault="00936EC3" w:rsidP="00936EC3">
      <w:pPr>
        <w:spacing w:after="0" w:line="240" w:lineRule="auto"/>
        <w:jc w:val="both"/>
        <w:rPr>
          <w:rFonts w:ascii="Times New Roman" w:eastAsia="Calibri" w:hAnsi="Times New Roman" w:cs="Times New Roman"/>
        </w:rPr>
      </w:pPr>
      <w:r w:rsidRPr="00936EC3">
        <w:rPr>
          <w:rFonts w:ascii="Times New Roman" w:eastAsia="Calibri" w:hAnsi="Times New Roman" w:cs="Times New Roman"/>
        </w:rPr>
        <w:t>5.1.1.</w:t>
      </w:r>
      <w:r w:rsidRPr="00936EC3">
        <w:rPr>
          <w:rFonts w:ascii="Times New Roman" w:eastAsia="Calibri" w:hAnsi="Times New Roman" w:cs="Times New Roman"/>
        </w:rPr>
        <w:tab/>
        <w:t>Оказать услуги, по разработке и изготовлению паспорта безопасности, в течение не более 120 (ста двадцати) календарных дней с даты подписания договора и утвердить его у Заказчика.</w:t>
      </w:r>
    </w:p>
    <w:p w:rsidR="00936EC3" w:rsidRPr="00936EC3" w:rsidRDefault="00936EC3" w:rsidP="00936EC3">
      <w:pPr>
        <w:autoSpaceDE w:val="0"/>
        <w:autoSpaceDN w:val="0"/>
        <w:adjustRightInd w:val="0"/>
        <w:spacing w:after="0" w:line="240" w:lineRule="auto"/>
        <w:jc w:val="both"/>
        <w:rPr>
          <w:rFonts w:ascii="Times New Roman" w:eastAsia="Calibri" w:hAnsi="Times New Roman" w:cs="Times New Roman"/>
          <w:lang w:eastAsia="ru-RU"/>
        </w:rPr>
      </w:pPr>
      <w:r w:rsidRPr="00936EC3">
        <w:rPr>
          <w:rFonts w:ascii="Times New Roman" w:eastAsia="Calibri" w:hAnsi="Times New Roman" w:cs="Times New Roman"/>
        </w:rPr>
        <w:t>5.1.2.</w:t>
      </w:r>
      <w:r w:rsidRPr="00936EC3">
        <w:rPr>
          <w:rFonts w:ascii="Times New Roman" w:eastAsia="Calibri" w:hAnsi="Times New Roman" w:cs="Times New Roman"/>
        </w:rPr>
        <w:tab/>
        <w:t xml:space="preserve">Паспорт безопасности подлежит согласованию </w:t>
      </w:r>
      <w:r w:rsidRPr="00936EC3">
        <w:rPr>
          <w:rFonts w:ascii="Times New Roman" w:eastAsia="Calibri" w:hAnsi="Times New Roman" w:cs="Times New Roman"/>
          <w:lang w:eastAsia="ru-RU"/>
        </w:rPr>
        <w:t xml:space="preserve">с руководителями территориальных органов безопасности, </w:t>
      </w:r>
      <w:proofErr w:type="spellStart"/>
      <w:r w:rsidRPr="00936EC3">
        <w:rPr>
          <w:rFonts w:ascii="Times New Roman" w:eastAsia="Calibri" w:hAnsi="Times New Roman" w:cs="Times New Roman"/>
          <w:lang w:eastAsia="ru-RU"/>
        </w:rPr>
        <w:t>Росгвардии</w:t>
      </w:r>
      <w:proofErr w:type="spellEnd"/>
      <w:r w:rsidRPr="00936EC3">
        <w:rPr>
          <w:rFonts w:ascii="Times New Roman" w:eastAsia="Calibri" w:hAnsi="Times New Roman" w:cs="Times New Roman"/>
          <w:lang w:eastAsia="ru-RU"/>
        </w:rPr>
        <w:t xml:space="preserve"> </w:t>
      </w:r>
      <w:r w:rsidRPr="00936EC3">
        <w:rPr>
          <w:rFonts w:ascii="Times New Roman" w:eastAsia="Calibri" w:hAnsi="Times New Roman" w:cs="Times New Roman"/>
        </w:rPr>
        <w:t>в соответствии с формой паспорта безопасности утвержденного в соответствии с Постановлением Правительства Российской Федерации от 11.02.2017 N 176 (ред. от 12.02.2020)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936EC3" w:rsidRPr="00936EC3" w:rsidRDefault="00936EC3" w:rsidP="00936EC3">
      <w:pPr>
        <w:spacing w:after="0" w:line="240" w:lineRule="auto"/>
        <w:jc w:val="both"/>
        <w:rPr>
          <w:rFonts w:ascii="Times New Roman" w:eastAsia="Calibri" w:hAnsi="Times New Roman" w:cs="Times New Roman"/>
        </w:rPr>
      </w:pPr>
      <w:r w:rsidRPr="00936EC3">
        <w:rPr>
          <w:rFonts w:ascii="Times New Roman" w:eastAsia="Calibri" w:hAnsi="Times New Roman" w:cs="Times New Roman"/>
        </w:rPr>
        <w:t>5.2.</w:t>
      </w:r>
      <w:r w:rsidRPr="00936EC3">
        <w:rPr>
          <w:rFonts w:ascii="Times New Roman" w:eastAsia="Calibri" w:hAnsi="Times New Roman" w:cs="Times New Roman"/>
        </w:rPr>
        <w:tab/>
        <w:t>Обязанности Заказчика:</w:t>
      </w:r>
    </w:p>
    <w:p w:rsidR="00936EC3" w:rsidRPr="00936EC3" w:rsidRDefault="00936EC3" w:rsidP="00936EC3">
      <w:pPr>
        <w:widowControl w:val="0"/>
        <w:suppressAutoHyphens/>
        <w:autoSpaceDE w:val="0"/>
        <w:spacing w:after="0" w:line="240" w:lineRule="auto"/>
        <w:jc w:val="both"/>
        <w:rPr>
          <w:rFonts w:ascii="Times New Roman" w:eastAsia="Times New Roman" w:hAnsi="Times New Roman" w:cs="Times New Roman"/>
          <w:lang w:eastAsia="ar-SA"/>
        </w:rPr>
      </w:pPr>
      <w:r w:rsidRPr="00936EC3">
        <w:rPr>
          <w:rFonts w:ascii="Times New Roman" w:eastAsia="Calibri" w:hAnsi="Times New Roman" w:cs="Times New Roman"/>
        </w:rPr>
        <w:t xml:space="preserve">5.2.1. Представить Исполнителю </w:t>
      </w:r>
      <w:r w:rsidRPr="00936EC3">
        <w:rPr>
          <w:rFonts w:ascii="Times New Roman" w:eastAsia="Times New Roman" w:hAnsi="Times New Roman" w:cs="Times New Roman"/>
          <w:lang w:eastAsia="ar-SA"/>
        </w:rPr>
        <w:t>всю информацию и документацию необходимую для выполнения услуг по договору по акту приема передачи.</w:t>
      </w:r>
    </w:p>
    <w:p w:rsidR="00936EC3" w:rsidRPr="00936EC3" w:rsidRDefault="00936EC3" w:rsidP="00936EC3">
      <w:pPr>
        <w:spacing w:after="0" w:line="240" w:lineRule="auto"/>
        <w:jc w:val="both"/>
        <w:rPr>
          <w:rFonts w:ascii="Times New Roman" w:eastAsia="Calibri" w:hAnsi="Times New Roman" w:cs="Times New Roman"/>
        </w:rPr>
      </w:pPr>
      <w:r w:rsidRPr="00936EC3">
        <w:rPr>
          <w:rFonts w:ascii="Times New Roman" w:eastAsia="Calibri" w:hAnsi="Times New Roman" w:cs="Times New Roman"/>
        </w:rPr>
        <w:t>5.2.2.</w:t>
      </w:r>
      <w:r w:rsidRPr="00936EC3">
        <w:rPr>
          <w:rFonts w:ascii="Times New Roman" w:eastAsia="Calibri" w:hAnsi="Times New Roman" w:cs="Times New Roman"/>
        </w:rPr>
        <w:tab/>
        <w:t>Оплатить услуги Исполнителя в размере и в сроки, предусмотренные договором</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b/>
          <w:bCs/>
        </w:rPr>
        <w:t xml:space="preserve">6. Порядок сдачи и приемки услуг: </w:t>
      </w:r>
      <w:r w:rsidRPr="00936EC3">
        <w:rPr>
          <w:rFonts w:ascii="Times New Roman" w:eastAsia="Calibri" w:hAnsi="Times New Roman" w:cs="Times New Roman"/>
        </w:rPr>
        <w:t>оказание услуг осуществляется согласно следующему плану:</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 - Подготовка документации;</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-Получение и согласование акта обследования и категорирования объекта;</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-Разработка паспорта безопасности;</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-Согласование паспорта во всех необходимых структурах согласно в соответствии с Постановлением Правительства Российской Федерации от 11.02.2017 N 176 (ред. от 12.02.2020)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-Передача готового и согласованного паспорта Заказчику.</w:t>
      </w:r>
    </w:p>
    <w:p w:rsidR="00936EC3" w:rsidRPr="00936EC3" w:rsidRDefault="00936EC3" w:rsidP="00936EC3">
      <w:pPr>
        <w:numPr>
          <w:ilvl w:val="0"/>
          <w:numId w:val="40"/>
        </w:numPr>
        <w:tabs>
          <w:tab w:val="left" w:pos="426"/>
        </w:tabs>
        <w:autoSpaceDE w:val="0"/>
        <w:autoSpaceDN w:val="0"/>
        <w:adjustRightInd w:val="0"/>
        <w:spacing w:after="0" w:line="240" w:lineRule="auto"/>
        <w:jc w:val="both"/>
        <w:rPr>
          <w:rFonts w:ascii="Times New Roman" w:eastAsia="Calibri" w:hAnsi="Times New Roman" w:cs="Times New Roman"/>
          <w:b/>
          <w:bCs/>
        </w:rPr>
      </w:pPr>
      <w:r w:rsidRPr="00936EC3">
        <w:rPr>
          <w:rFonts w:ascii="Times New Roman" w:eastAsia="Calibri" w:hAnsi="Times New Roman" w:cs="Times New Roman"/>
          <w:b/>
          <w:bCs/>
          <w:lang w:bidi="ru-RU"/>
        </w:rPr>
        <w:t>Основные требования к оформлению:</w:t>
      </w:r>
    </w:p>
    <w:p w:rsidR="00936EC3" w:rsidRPr="00936EC3" w:rsidRDefault="00936EC3" w:rsidP="00936EC3">
      <w:pPr>
        <w:numPr>
          <w:ilvl w:val="1"/>
          <w:numId w:val="40"/>
        </w:numPr>
        <w:tabs>
          <w:tab w:val="left" w:pos="426"/>
        </w:tabs>
        <w:autoSpaceDE w:val="0"/>
        <w:autoSpaceDN w:val="0"/>
        <w:adjustRightInd w:val="0"/>
        <w:spacing w:after="0" w:line="240" w:lineRule="auto"/>
        <w:jc w:val="both"/>
        <w:rPr>
          <w:rFonts w:ascii="Times New Roman" w:eastAsia="Calibri" w:hAnsi="Times New Roman" w:cs="Times New Roman"/>
          <w:b/>
          <w:bCs/>
        </w:rPr>
      </w:pPr>
      <w:r w:rsidRPr="00936EC3">
        <w:rPr>
          <w:rFonts w:ascii="Times New Roman" w:eastAsia="Calibri" w:hAnsi="Times New Roman" w:cs="Times New Roman"/>
          <w:lang w:bidi="ru-RU"/>
        </w:rPr>
        <w:t>Паспорт безопасности объекта составляется не менее чем в 2 (двух) экземплярах.</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lang w:bidi="ru-RU"/>
        </w:rPr>
        <w:t xml:space="preserve">7.2.  Паспорт безопасности объекта оформляется на русском языке с применением шрифта </w:t>
      </w:r>
      <w:proofErr w:type="spellStart"/>
      <w:r w:rsidRPr="00936EC3">
        <w:rPr>
          <w:rFonts w:ascii="Times New Roman" w:eastAsia="Calibri" w:hAnsi="Times New Roman" w:cs="Times New Roman"/>
          <w:lang w:bidi="en-US"/>
        </w:rPr>
        <w:t>Times</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New</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Roman</w:t>
      </w:r>
      <w:proofErr w:type="spellEnd"/>
      <w:r w:rsidRPr="00936EC3">
        <w:rPr>
          <w:rFonts w:ascii="Times New Roman" w:eastAsia="Calibri" w:hAnsi="Times New Roman" w:cs="Times New Roman"/>
        </w:rPr>
        <w:t xml:space="preserve"> </w:t>
      </w:r>
      <w:r w:rsidRPr="00936EC3">
        <w:rPr>
          <w:rFonts w:ascii="Times New Roman" w:eastAsia="Calibri" w:hAnsi="Times New Roman" w:cs="Times New Roman"/>
          <w:lang w:bidi="ru-RU"/>
        </w:rPr>
        <w:t>(размер 14 пт.) в книжной ориентации на плотной бумаге формата А4.</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lang w:bidi="ru-RU"/>
        </w:rPr>
        <w:t>7.3.  Приложения к паспорту безопасности, выполненные в виде схем, чертежей и т.п. оформляются на плотной бумаге с масштабированием в формате АЗ.</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7.4. </w:t>
      </w:r>
      <w:r w:rsidRPr="00936EC3">
        <w:rPr>
          <w:rFonts w:ascii="Times New Roman" w:eastAsia="Calibri" w:hAnsi="Times New Roman" w:cs="Times New Roman"/>
          <w:lang w:bidi="ru-RU"/>
        </w:rPr>
        <w:t xml:space="preserve"> Паспорт безопасности объекта, приложения к нему и иные связанные с ним документы передаются Доверителю на бумажном носителе и в электронном виде на материальном носителе </w:t>
      </w:r>
      <w:r w:rsidRPr="00936EC3">
        <w:rPr>
          <w:rFonts w:ascii="Times New Roman" w:eastAsia="Calibri" w:hAnsi="Times New Roman" w:cs="Times New Roman"/>
        </w:rPr>
        <w:t>(</w:t>
      </w:r>
      <w:r w:rsidRPr="00936EC3">
        <w:rPr>
          <w:rFonts w:ascii="Times New Roman" w:eastAsia="Calibri" w:hAnsi="Times New Roman" w:cs="Times New Roman"/>
          <w:lang w:bidi="en-US"/>
        </w:rPr>
        <w:t>CD</w:t>
      </w:r>
      <w:r w:rsidRPr="00936EC3">
        <w:rPr>
          <w:rFonts w:ascii="Times New Roman" w:eastAsia="Calibri" w:hAnsi="Times New Roman" w:cs="Times New Roman"/>
        </w:rPr>
        <w:t>/</w:t>
      </w:r>
      <w:r w:rsidRPr="00936EC3">
        <w:rPr>
          <w:rFonts w:ascii="Times New Roman" w:eastAsia="Calibri" w:hAnsi="Times New Roman" w:cs="Times New Roman"/>
          <w:lang w:bidi="en-US"/>
        </w:rPr>
        <w:t>DVD</w:t>
      </w:r>
      <w:r w:rsidRPr="00936EC3">
        <w:rPr>
          <w:rFonts w:ascii="Times New Roman" w:eastAsia="Calibri" w:hAnsi="Times New Roman" w:cs="Times New Roman"/>
        </w:rPr>
        <w:t xml:space="preserve"> </w:t>
      </w:r>
      <w:r w:rsidRPr="00936EC3">
        <w:rPr>
          <w:rFonts w:ascii="Times New Roman" w:eastAsia="Calibri" w:hAnsi="Times New Roman" w:cs="Times New Roman"/>
          <w:lang w:bidi="ru-RU"/>
        </w:rPr>
        <w:t xml:space="preserve">диск), в форматах </w:t>
      </w:r>
      <w:proofErr w:type="spellStart"/>
      <w:r w:rsidRPr="00936EC3">
        <w:rPr>
          <w:rFonts w:ascii="Times New Roman" w:eastAsia="Calibri" w:hAnsi="Times New Roman" w:cs="Times New Roman"/>
          <w:lang w:bidi="en-US"/>
        </w:rPr>
        <w:t>doc</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dwg</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xls</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vsd</w:t>
      </w:r>
      <w:proofErr w:type="spellEnd"/>
      <w:r w:rsidRPr="00936EC3">
        <w:rPr>
          <w:rFonts w:ascii="Times New Roman" w:eastAsia="Calibri" w:hAnsi="Times New Roman" w:cs="Times New Roman"/>
        </w:rPr>
        <w:t xml:space="preserve">, </w:t>
      </w:r>
      <w:proofErr w:type="spellStart"/>
      <w:r w:rsidRPr="00936EC3">
        <w:rPr>
          <w:rFonts w:ascii="Times New Roman" w:eastAsia="Calibri" w:hAnsi="Times New Roman" w:cs="Times New Roman"/>
          <w:lang w:bidi="en-US"/>
        </w:rPr>
        <w:t>tft</w:t>
      </w:r>
      <w:proofErr w:type="spellEnd"/>
      <w:r w:rsidRPr="00936EC3">
        <w:rPr>
          <w:rFonts w:ascii="Times New Roman" w:eastAsia="Calibri" w:hAnsi="Times New Roman" w:cs="Times New Roman"/>
        </w:rPr>
        <w:t xml:space="preserve"> </w:t>
      </w:r>
      <w:r w:rsidRPr="00936EC3">
        <w:rPr>
          <w:rFonts w:ascii="Times New Roman" w:eastAsia="Calibri" w:hAnsi="Times New Roman" w:cs="Times New Roman"/>
          <w:lang w:bidi="ru-RU"/>
        </w:rPr>
        <w:t>и пр.</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lastRenderedPageBreak/>
        <w:t xml:space="preserve">7.5. </w:t>
      </w:r>
      <w:r w:rsidRPr="00936EC3">
        <w:rPr>
          <w:rFonts w:ascii="Times New Roman" w:eastAsia="Calibri" w:hAnsi="Times New Roman" w:cs="Times New Roman"/>
          <w:lang w:bidi="ru-RU"/>
        </w:rPr>
        <w:t>Паспорт безопасности объекта должен иметь обложку из твердого и прочного материала, весь документ сшивается в единой папке с надежным переплетом.</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rPr>
      </w:pPr>
      <w:r w:rsidRPr="00936EC3">
        <w:rPr>
          <w:rFonts w:ascii="Times New Roman" w:eastAsia="Calibri" w:hAnsi="Times New Roman" w:cs="Times New Roman"/>
        </w:rPr>
        <w:t xml:space="preserve">7.6. </w:t>
      </w:r>
      <w:r w:rsidRPr="00936EC3">
        <w:rPr>
          <w:rFonts w:ascii="Times New Roman" w:eastAsia="Calibri" w:hAnsi="Times New Roman" w:cs="Times New Roman"/>
          <w:lang w:bidi="ru-RU"/>
        </w:rPr>
        <w:t xml:space="preserve">Указанный в п.7.4. настоящего технического задания материальный носитель </w:t>
      </w:r>
      <w:r w:rsidRPr="00936EC3">
        <w:rPr>
          <w:rFonts w:ascii="Times New Roman" w:eastAsia="Calibri" w:hAnsi="Times New Roman" w:cs="Times New Roman"/>
        </w:rPr>
        <w:t>(</w:t>
      </w:r>
      <w:r w:rsidRPr="00936EC3">
        <w:rPr>
          <w:rFonts w:ascii="Times New Roman" w:eastAsia="Calibri" w:hAnsi="Times New Roman" w:cs="Times New Roman"/>
          <w:lang w:bidi="en-US"/>
        </w:rPr>
        <w:t>CD</w:t>
      </w:r>
      <w:r w:rsidRPr="00936EC3">
        <w:rPr>
          <w:rFonts w:ascii="Times New Roman" w:eastAsia="Calibri" w:hAnsi="Times New Roman" w:cs="Times New Roman"/>
        </w:rPr>
        <w:t>/</w:t>
      </w:r>
      <w:r w:rsidRPr="00936EC3">
        <w:rPr>
          <w:rFonts w:ascii="Times New Roman" w:eastAsia="Calibri" w:hAnsi="Times New Roman" w:cs="Times New Roman"/>
          <w:lang w:bidi="en-US"/>
        </w:rPr>
        <w:t>DVD</w:t>
      </w:r>
      <w:r w:rsidRPr="00936EC3">
        <w:rPr>
          <w:rFonts w:ascii="Times New Roman" w:eastAsia="Calibri" w:hAnsi="Times New Roman" w:cs="Times New Roman"/>
        </w:rPr>
        <w:t xml:space="preserve"> </w:t>
      </w:r>
      <w:r w:rsidRPr="00936EC3">
        <w:rPr>
          <w:rFonts w:ascii="Times New Roman" w:eastAsia="Calibri" w:hAnsi="Times New Roman" w:cs="Times New Roman"/>
          <w:lang w:bidi="ru-RU"/>
        </w:rPr>
        <w:t>диск) крепиться к внутренней стороне обложки (корочки).</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lang w:bidi="ru-RU"/>
        </w:rPr>
      </w:pPr>
      <w:r w:rsidRPr="00936EC3">
        <w:rPr>
          <w:rFonts w:ascii="Times New Roman" w:eastAsia="Calibri" w:hAnsi="Times New Roman" w:cs="Times New Roman"/>
          <w:lang w:bidi="ru-RU"/>
        </w:rPr>
        <w:t>7.7. Паспорт безопасности оформляется с описью содержащий названия входящих в его состав документов и приложений с указанием страниц, при необходимости - инвентарных или регистрационных номеров.</w:t>
      </w:r>
    </w:p>
    <w:p w:rsidR="00936EC3" w:rsidRPr="00936EC3" w:rsidRDefault="00936EC3" w:rsidP="00936EC3">
      <w:pPr>
        <w:tabs>
          <w:tab w:val="left" w:pos="426"/>
        </w:tabs>
        <w:autoSpaceDE w:val="0"/>
        <w:autoSpaceDN w:val="0"/>
        <w:adjustRightInd w:val="0"/>
        <w:spacing w:after="0" w:line="240" w:lineRule="auto"/>
        <w:jc w:val="both"/>
        <w:rPr>
          <w:rFonts w:ascii="Times New Roman" w:eastAsia="Calibri" w:hAnsi="Times New Roman" w:cs="Times New Roman"/>
          <w:lang w:bidi="ru-RU"/>
        </w:rPr>
      </w:pPr>
      <w:r w:rsidRPr="00936EC3">
        <w:rPr>
          <w:rFonts w:ascii="Times New Roman" w:eastAsia="Calibri" w:hAnsi="Times New Roman" w:cs="Times New Roman"/>
          <w:lang w:bidi="ru-RU"/>
        </w:rPr>
        <w:t>7.6. Характеристики опасности, указанные в паспорте безопасности объекта должны соответствовать требованиям нормативных правовых актов, регламентирующих деятельность контрольных и надзорных органов, отвечающих за соблюдение нормативов безопасности таких объектов в том числе требований ФСБ России и Федеральной службы войск национальной гвардии Российской Федерации в части обеспечения антитеррористической защиты.</w:t>
      </w:r>
    </w:p>
    <w:p w:rsidR="00936EC3" w:rsidRPr="00936EC3" w:rsidRDefault="00936EC3" w:rsidP="00936EC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6EC3">
        <w:rPr>
          <w:rFonts w:ascii="Times New Roman" w:eastAsia="Times New Roman" w:hAnsi="Times New Roman" w:cs="Times New Roman"/>
          <w:b/>
          <w:lang w:eastAsia="ru-RU"/>
        </w:rPr>
        <w:t>8. Гарантии:</w:t>
      </w:r>
      <w:r w:rsidRPr="00936EC3">
        <w:rPr>
          <w:rFonts w:ascii="Times New Roman" w:eastAsia="Times New Roman" w:hAnsi="Times New Roman" w:cs="Times New Roman"/>
          <w:lang w:eastAsia="ru-RU"/>
        </w:rPr>
        <w:t xml:space="preserve"> Требования по сроку гарантий качества оказанных услуг: </w:t>
      </w:r>
      <w:r w:rsidRPr="00936EC3">
        <w:rPr>
          <w:rFonts w:ascii="Times New Roman" w:eastAsia="Calibri" w:hAnsi="Times New Roman" w:cs="Times New Roman"/>
        </w:rPr>
        <w:t xml:space="preserve">Срок гарантии качества – три года при отсутствии изменения условий, предусмотренных   </w:t>
      </w:r>
      <w:r w:rsidRPr="00936EC3">
        <w:rPr>
          <w:rFonts w:ascii="Times New Roman" w:eastAsia="Times New Roman" w:hAnsi="Times New Roman" w:cs="Times New Roman"/>
          <w:lang w:eastAsia="ru-RU"/>
        </w:rPr>
        <w:t>Постановлением Правительства Российской Федерации от 11.02.2017 N 176 (ред. от 12.02.2020)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936EC3" w:rsidRPr="00936EC3" w:rsidRDefault="00936EC3" w:rsidP="00936EC3">
      <w:pPr>
        <w:rPr>
          <w:rFonts w:ascii="Times New Roman" w:eastAsia="Calibri" w:hAnsi="Times New Roman" w:cs="Times New Roman"/>
        </w:rPr>
        <w:sectPr w:rsidR="00936EC3" w:rsidRPr="00936EC3" w:rsidSect="00041E10">
          <w:footerReference w:type="default" r:id="rId12"/>
          <w:pgSz w:w="11906" w:h="16838"/>
          <w:pgMar w:top="1134" w:right="850" w:bottom="1134" w:left="1276" w:header="708" w:footer="708" w:gutter="0"/>
          <w:cols w:space="708"/>
          <w:docGrid w:linePitch="360"/>
        </w:sectPr>
      </w:pPr>
    </w:p>
    <w:p w:rsidR="00874D42" w:rsidRPr="00CB377B" w:rsidRDefault="00874D42" w:rsidP="00936EC3">
      <w:pPr>
        <w:pStyle w:val="a5"/>
        <w:tabs>
          <w:tab w:val="left" w:pos="1436"/>
        </w:tabs>
        <w:spacing w:before="0" w:after="0" w:line="240" w:lineRule="auto"/>
        <w:ind w:right="23" w:firstLine="0"/>
        <w:rPr>
          <w:sz w:val="22"/>
          <w:szCs w:val="22"/>
        </w:rPr>
      </w:pPr>
    </w:p>
    <w:p w:rsidR="007D57AA" w:rsidRPr="00CB377B" w:rsidRDefault="007D57AA" w:rsidP="007D57AA">
      <w:pPr>
        <w:tabs>
          <w:tab w:val="left" w:pos="1960"/>
          <w:tab w:val="right" w:pos="9637"/>
        </w:tabs>
        <w:suppressAutoHyphens/>
        <w:spacing w:after="0" w:line="240" w:lineRule="auto"/>
        <w:rPr>
          <w:rFonts w:ascii="Times New Roman" w:eastAsia="Times New Roman" w:hAnsi="Times New Roman" w:cs="Times New Roman"/>
          <w:shd w:val="clear" w:color="auto" w:fill="FFFFFF"/>
          <w:lang w:eastAsia="ar-SA"/>
        </w:rPr>
      </w:pPr>
    </w:p>
    <w:p w:rsidR="007D57AA" w:rsidRPr="00CB377B" w:rsidRDefault="00CB377B" w:rsidP="007D57AA">
      <w:pPr>
        <w:tabs>
          <w:tab w:val="left" w:pos="1960"/>
          <w:tab w:val="right" w:pos="9637"/>
        </w:tabs>
        <w:suppressAutoHyphens/>
        <w:spacing w:after="0" w:line="240" w:lineRule="auto"/>
        <w:jc w:val="right"/>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t xml:space="preserve"> Приложение № 6</w:t>
      </w:r>
      <w:r w:rsidR="007D57AA" w:rsidRPr="00CB377B">
        <w:rPr>
          <w:rFonts w:ascii="Times New Roman" w:eastAsia="Times New Roman" w:hAnsi="Times New Roman" w:cs="Times New Roman"/>
          <w:shd w:val="clear" w:color="auto" w:fill="FFFFFF"/>
          <w:lang w:eastAsia="ar-SA"/>
        </w:rPr>
        <w:t xml:space="preserve"> к договору </w:t>
      </w:r>
    </w:p>
    <w:p w:rsidR="007D57AA" w:rsidRPr="00CB377B" w:rsidRDefault="007D57AA" w:rsidP="007D57AA">
      <w:pPr>
        <w:tabs>
          <w:tab w:val="left" w:pos="1960"/>
          <w:tab w:val="right" w:pos="9637"/>
        </w:tabs>
        <w:suppressAutoHyphens/>
        <w:spacing w:after="0" w:line="240" w:lineRule="auto"/>
        <w:jc w:val="right"/>
        <w:rPr>
          <w:rFonts w:ascii="Times New Roman" w:eastAsia="Times New Roman" w:hAnsi="Times New Roman" w:cs="Times New Roman"/>
          <w:i/>
          <w:iCs/>
          <w:shd w:val="clear" w:color="auto" w:fill="FFFFFF"/>
          <w:lang w:eastAsia="ar-SA"/>
        </w:rPr>
      </w:pPr>
      <w:r w:rsidRPr="00CB377B">
        <w:rPr>
          <w:rFonts w:ascii="Times New Roman" w:eastAsia="Times New Roman" w:hAnsi="Times New Roman" w:cs="Times New Roman"/>
          <w:shd w:val="clear" w:color="auto" w:fill="FFFFFF"/>
          <w:lang w:eastAsia="ar-SA"/>
        </w:rPr>
        <w:t>№ _______________ от «___</w:t>
      </w:r>
      <w:proofErr w:type="gramStart"/>
      <w:r w:rsidRPr="00CB377B">
        <w:rPr>
          <w:rFonts w:ascii="Times New Roman" w:eastAsia="Times New Roman" w:hAnsi="Times New Roman" w:cs="Times New Roman"/>
          <w:shd w:val="clear" w:color="auto" w:fill="FFFFFF"/>
          <w:lang w:eastAsia="ar-SA"/>
        </w:rPr>
        <w:t>_»_</w:t>
      </w:r>
      <w:proofErr w:type="gramEnd"/>
      <w:r w:rsidRPr="00CB377B">
        <w:rPr>
          <w:rFonts w:ascii="Times New Roman" w:eastAsia="Times New Roman" w:hAnsi="Times New Roman" w:cs="Times New Roman"/>
          <w:shd w:val="clear" w:color="auto" w:fill="FFFFFF"/>
          <w:lang w:eastAsia="ar-SA"/>
        </w:rPr>
        <w:t>_______ 2021 г.</w:t>
      </w:r>
    </w:p>
    <w:p w:rsidR="007D57AA" w:rsidRPr="00CB377B" w:rsidRDefault="007D57AA" w:rsidP="007D57AA">
      <w:pPr>
        <w:suppressAutoHyphens/>
        <w:spacing w:after="0" w:line="240" w:lineRule="auto"/>
        <w:jc w:val="both"/>
        <w:rPr>
          <w:rFonts w:ascii="Times New Roman" w:eastAsia="Times New Roman" w:hAnsi="Times New Roman" w:cs="Times New Roman"/>
          <w:i/>
          <w:iCs/>
          <w:shd w:val="clear" w:color="auto" w:fill="FFFFFF"/>
          <w:lang w:eastAsia="ar-SA"/>
        </w:rPr>
      </w:pPr>
    </w:p>
    <w:p w:rsidR="007D57AA" w:rsidRPr="00CB377B" w:rsidRDefault="007D57AA" w:rsidP="007D57AA">
      <w:pPr>
        <w:suppressAutoHyphens/>
        <w:spacing w:after="0" w:line="240" w:lineRule="auto"/>
        <w:jc w:val="both"/>
        <w:rPr>
          <w:rFonts w:ascii="Times New Roman" w:eastAsia="Times New Roman" w:hAnsi="Times New Roman" w:cs="Times New Roman"/>
          <w:i/>
          <w:iCs/>
          <w:shd w:val="clear" w:color="auto" w:fill="FFFFFF"/>
          <w:lang w:eastAsia="ar-SA"/>
        </w:rPr>
      </w:pPr>
    </w:p>
    <w:p w:rsidR="007D57AA" w:rsidRPr="00CB377B" w:rsidRDefault="007D57AA" w:rsidP="007D57AA">
      <w:pPr>
        <w:suppressAutoHyphens/>
        <w:spacing w:after="0" w:line="240" w:lineRule="auto"/>
        <w:jc w:val="center"/>
        <w:rPr>
          <w:rFonts w:ascii="Times New Roman" w:eastAsia="Times New Roman" w:hAnsi="Times New Roman" w:cs="Times New Roman"/>
          <w:b/>
          <w:shd w:val="clear" w:color="auto" w:fill="FFFFFF"/>
          <w:lang w:eastAsia="ar-SA"/>
        </w:rPr>
      </w:pPr>
      <w:r w:rsidRPr="00CB377B">
        <w:rPr>
          <w:rFonts w:ascii="Times New Roman" w:eastAsia="Times New Roman" w:hAnsi="Times New Roman" w:cs="Times New Roman"/>
          <w:b/>
          <w:shd w:val="clear" w:color="auto" w:fill="FFFFFF"/>
          <w:lang w:eastAsia="ar-SA"/>
        </w:rPr>
        <w:t>СПЕЦИФИКАЦИЯ</w:t>
      </w:r>
    </w:p>
    <w:p w:rsidR="007D57AA" w:rsidRPr="00CB377B" w:rsidRDefault="007D57AA" w:rsidP="007D57AA">
      <w:pPr>
        <w:suppressAutoHyphens/>
        <w:spacing w:after="0" w:line="240" w:lineRule="auto"/>
        <w:jc w:val="both"/>
        <w:rPr>
          <w:rFonts w:ascii="Times New Roman" w:eastAsia="Times New Roman" w:hAnsi="Times New Roman" w:cs="Times New Roman"/>
          <w:b/>
          <w:shd w:val="clear" w:color="auto" w:fill="FFFFFF"/>
          <w:lang w:eastAsia="ar-SA"/>
        </w:rPr>
      </w:pPr>
    </w:p>
    <w:tbl>
      <w:tblPr>
        <w:tblW w:w="9639" w:type="dxa"/>
        <w:tblInd w:w="108" w:type="dxa"/>
        <w:tblLayout w:type="fixed"/>
        <w:tblLook w:val="0000" w:firstRow="0" w:lastRow="0" w:firstColumn="0" w:lastColumn="0" w:noHBand="0" w:noVBand="0"/>
      </w:tblPr>
      <w:tblGrid>
        <w:gridCol w:w="4111"/>
        <w:gridCol w:w="1872"/>
        <w:gridCol w:w="850"/>
        <w:gridCol w:w="1418"/>
        <w:gridCol w:w="1388"/>
      </w:tblGrid>
      <w:tr w:rsidR="00D86D59" w:rsidRPr="00CB377B" w:rsidTr="00874D42">
        <w:trPr>
          <w:trHeight w:val="23"/>
        </w:trPr>
        <w:tc>
          <w:tcPr>
            <w:tcW w:w="4111"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pacing w:after="0" w:line="240" w:lineRule="auto"/>
              <w:jc w:val="center"/>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t>Наименование</w:t>
            </w:r>
          </w:p>
        </w:tc>
        <w:tc>
          <w:tcPr>
            <w:tcW w:w="1872"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pacing w:after="0" w:line="240" w:lineRule="auto"/>
              <w:jc w:val="center"/>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t>Кол-во</w:t>
            </w:r>
          </w:p>
        </w:tc>
        <w:tc>
          <w:tcPr>
            <w:tcW w:w="850"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pacing w:after="0" w:line="240" w:lineRule="auto"/>
              <w:jc w:val="center"/>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t>Ед. изм.</w:t>
            </w:r>
          </w:p>
        </w:tc>
        <w:tc>
          <w:tcPr>
            <w:tcW w:w="1418"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pacing w:after="0" w:line="240" w:lineRule="auto"/>
              <w:jc w:val="center"/>
              <w:rPr>
                <w:rFonts w:ascii="Times New Roman" w:eastAsia="Times New Roman" w:hAnsi="Times New Roman" w:cs="Times New Roman"/>
                <w:shd w:val="clear" w:color="auto" w:fill="FFFFFF"/>
                <w:lang w:eastAsia="ar-SA"/>
              </w:rPr>
            </w:pPr>
            <w:r w:rsidRPr="00CB377B">
              <w:rPr>
                <w:rFonts w:ascii="Times New Roman" w:eastAsia="Times New Roman" w:hAnsi="Times New Roman" w:cs="Times New Roman"/>
                <w:shd w:val="clear" w:color="auto" w:fill="FFFFFF"/>
                <w:lang w:eastAsia="ar-SA"/>
              </w:rPr>
              <w:t xml:space="preserve">Цена за 1 ед. </w:t>
            </w:r>
            <w:r w:rsidR="00CB377B" w:rsidRPr="00CB377B">
              <w:rPr>
                <w:rStyle w:val="af8"/>
                <w:rFonts w:ascii="Times New Roman" w:eastAsia="Times New Roman" w:hAnsi="Times New Roman" w:cs="Times New Roman"/>
                <w:shd w:val="clear" w:color="auto" w:fill="FFFFFF"/>
                <w:lang w:eastAsia="ar-SA"/>
              </w:rPr>
              <w:footnoteReference w:id="3"/>
            </w:r>
            <w:r w:rsidRPr="00CB377B">
              <w:rPr>
                <w:rFonts w:ascii="Times New Roman" w:eastAsia="Times New Roman" w:hAnsi="Times New Roman" w:cs="Times New Roman"/>
                <w:shd w:val="clear" w:color="auto" w:fill="FFFFFF"/>
                <w:lang w:eastAsia="ar-SA"/>
              </w:rPr>
              <w:t>с НДС, руб.</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AA" w:rsidRPr="00CB377B" w:rsidRDefault="007D57AA" w:rsidP="007D57AA">
            <w:pPr>
              <w:suppressAutoHyphens/>
              <w:spacing w:after="0" w:line="240" w:lineRule="auto"/>
              <w:jc w:val="center"/>
              <w:rPr>
                <w:rFonts w:ascii="Times New Roman" w:eastAsia="Times New Roman" w:hAnsi="Times New Roman" w:cs="Times New Roman"/>
                <w:lang w:eastAsia="ar-SA"/>
              </w:rPr>
            </w:pPr>
            <w:r w:rsidRPr="00CB377B">
              <w:rPr>
                <w:rFonts w:ascii="Times New Roman" w:eastAsia="Times New Roman" w:hAnsi="Times New Roman" w:cs="Times New Roman"/>
                <w:shd w:val="clear" w:color="auto" w:fill="FFFFFF"/>
                <w:lang w:eastAsia="ar-SA"/>
              </w:rPr>
              <w:t>Сумма с НДС, руб.</w:t>
            </w:r>
          </w:p>
        </w:tc>
      </w:tr>
      <w:tr w:rsidR="00D86D59" w:rsidRPr="00CB377B" w:rsidTr="00874D42">
        <w:trPr>
          <w:trHeight w:val="23"/>
        </w:trPr>
        <w:tc>
          <w:tcPr>
            <w:tcW w:w="4111"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napToGrid w:val="0"/>
              <w:spacing w:after="0" w:line="240" w:lineRule="auto"/>
              <w:jc w:val="both"/>
              <w:rPr>
                <w:rFonts w:ascii="Times New Roman" w:eastAsia="Calibri" w:hAnsi="Times New Roman" w:cs="Times New Roman"/>
                <w:shd w:val="clear" w:color="auto" w:fill="FFFFFF"/>
                <w:lang w:eastAsia="ar-SA"/>
              </w:rPr>
            </w:pPr>
          </w:p>
        </w:tc>
        <w:tc>
          <w:tcPr>
            <w:tcW w:w="1872" w:type="dxa"/>
            <w:tcBorders>
              <w:top w:val="single" w:sz="4" w:space="0" w:color="000000"/>
              <w:left w:val="single" w:sz="4" w:space="0" w:color="000000"/>
              <w:bottom w:val="single" w:sz="4" w:space="0" w:color="000000"/>
            </w:tcBorders>
            <w:shd w:val="clear" w:color="auto" w:fill="auto"/>
            <w:vAlign w:val="center"/>
          </w:tcPr>
          <w:p w:rsidR="007D57AA" w:rsidRPr="00CB377B" w:rsidRDefault="00CB377B" w:rsidP="007D57AA">
            <w:pPr>
              <w:suppressAutoHyphens/>
              <w:snapToGrid w:val="0"/>
              <w:spacing w:after="0" w:line="240" w:lineRule="auto"/>
              <w:jc w:val="center"/>
              <w:rPr>
                <w:rFonts w:ascii="Times New Roman" w:eastAsia="Calibri" w:hAnsi="Times New Roman" w:cs="Times New Roman"/>
                <w:shd w:val="clear" w:color="auto" w:fill="FFFFFF"/>
                <w:lang w:eastAsia="ar-SA"/>
              </w:rPr>
            </w:pPr>
            <w:r w:rsidRPr="00CB377B">
              <w:rPr>
                <w:rFonts w:ascii="Times New Roman" w:eastAsia="Calibri" w:hAnsi="Times New Roman" w:cs="Times New Roman"/>
                <w:shd w:val="clear" w:color="auto" w:fill="FFFFFF"/>
                <w:lang w:eastAsia="ar-SA"/>
              </w:rPr>
              <w:t>2</w:t>
            </w:r>
          </w:p>
        </w:tc>
        <w:tc>
          <w:tcPr>
            <w:tcW w:w="850"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napToGrid w:val="0"/>
              <w:spacing w:after="0" w:line="240" w:lineRule="auto"/>
              <w:jc w:val="center"/>
              <w:rPr>
                <w:rFonts w:ascii="Times New Roman" w:eastAsia="Calibri" w:hAnsi="Times New Roman" w:cs="Times New Roman"/>
                <w:shd w:val="clear" w:color="auto" w:fill="FFFFFF"/>
                <w:lang w:eastAsia="ar-SA"/>
              </w:rPr>
            </w:pPr>
            <w:proofErr w:type="spellStart"/>
            <w:r w:rsidRPr="00CB377B">
              <w:rPr>
                <w:rFonts w:ascii="Times New Roman" w:eastAsia="Calibri" w:hAnsi="Times New Roman" w:cs="Times New Roman"/>
                <w:shd w:val="clear" w:color="auto" w:fill="FFFFFF"/>
                <w:lang w:eastAsia="ar-SA"/>
              </w:rPr>
              <w:t>усл</w:t>
            </w:r>
            <w:proofErr w:type="spellEnd"/>
            <w:r w:rsidRPr="00CB377B">
              <w:rPr>
                <w:rFonts w:ascii="Times New Roman" w:eastAsia="Calibri" w:hAnsi="Times New Roman" w:cs="Times New Roman"/>
                <w:shd w:val="clear" w:color="auto" w:fill="FFFFFF"/>
                <w:lang w:eastAsia="ar-SA"/>
              </w:rPr>
              <w:t>. ед.</w:t>
            </w:r>
          </w:p>
        </w:tc>
        <w:tc>
          <w:tcPr>
            <w:tcW w:w="1418" w:type="dxa"/>
            <w:tcBorders>
              <w:top w:val="single" w:sz="4" w:space="0" w:color="000000"/>
              <w:left w:val="single" w:sz="4" w:space="0" w:color="000000"/>
              <w:bottom w:val="single" w:sz="4" w:space="0" w:color="000000"/>
            </w:tcBorders>
            <w:shd w:val="clear" w:color="auto" w:fill="auto"/>
            <w:vAlign w:val="center"/>
          </w:tcPr>
          <w:p w:rsidR="007D57AA" w:rsidRPr="00CB377B" w:rsidRDefault="007D57AA" w:rsidP="007D57AA">
            <w:pPr>
              <w:suppressAutoHyphens/>
              <w:snapToGrid w:val="0"/>
              <w:spacing w:after="0" w:line="240" w:lineRule="auto"/>
              <w:jc w:val="center"/>
              <w:rPr>
                <w:rFonts w:ascii="Times New Roman" w:eastAsia="Calibri" w:hAnsi="Times New Roman" w:cs="Times New Roman"/>
                <w:shd w:val="clear" w:color="auto" w:fill="FFFFFF"/>
                <w:lang w:eastAsia="ar-SA"/>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AA" w:rsidRPr="00CB377B" w:rsidRDefault="007D57AA" w:rsidP="007D57AA">
            <w:pPr>
              <w:suppressAutoHyphens/>
              <w:snapToGrid w:val="0"/>
              <w:spacing w:after="0" w:line="240" w:lineRule="auto"/>
              <w:jc w:val="center"/>
              <w:rPr>
                <w:rFonts w:ascii="Times New Roman" w:eastAsia="Calibri" w:hAnsi="Times New Roman" w:cs="Times New Roman"/>
                <w:shd w:val="clear" w:color="auto" w:fill="FFFFFF"/>
                <w:lang w:eastAsia="ar-SA"/>
              </w:rPr>
            </w:pPr>
          </w:p>
        </w:tc>
      </w:tr>
      <w:tr w:rsidR="00D86D59" w:rsidRPr="00CB377B" w:rsidTr="00874D42">
        <w:trPr>
          <w:trHeight w:val="23"/>
        </w:trPr>
        <w:tc>
          <w:tcPr>
            <w:tcW w:w="9639" w:type="dxa"/>
            <w:gridSpan w:val="5"/>
            <w:tcBorders>
              <w:left w:val="single" w:sz="4" w:space="0" w:color="000000"/>
              <w:bottom w:val="single" w:sz="4" w:space="0" w:color="000000"/>
              <w:right w:val="single" w:sz="4" w:space="0" w:color="000000"/>
            </w:tcBorders>
            <w:shd w:val="clear" w:color="auto" w:fill="auto"/>
            <w:vAlign w:val="center"/>
          </w:tcPr>
          <w:p w:rsidR="007D57AA" w:rsidRPr="00CB377B" w:rsidRDefault="007D57AA" w:rsidP="007D57AA">
            <w:pPr>
              <w:suppressAutoHyphens/>
              <w:snapToGrid w:val="0"/>
              <w:spacing w:after="0" w:line="240" w:lineRule="auto"/>
              <w:jc w:val="center"/>
              <w:rPr>
                <w:rFonts w:ascii="Times New Roman" w:eastAsia="Calibri" w:hAnsi="Times New Roman" w:cs="Times New Roman"/>
                <w:b/>
                <w:bCs/>
                <w:shd w:val="clear" w:color="auto" w:fill="FFFFFF"/>
                <w:lang w:eastAsia="ar-SA"/>
              </w:rPr>
            </w:pPr>
            <w:r w:rsidRPr="00CB377B">
              <w:rPr>
                <w:rFonts w:ascii="Times New Roman" w:eastAsia="Calibri" w:hAnsi="Times New Roman" w:cs="Times New Roman"/>
                <w:b/>
                <w:bCs/>
                <w:shd w:val="clear" w:color="auto" w:fill="FFFFFF"/>
                <w:lang w:eastAsia="ar-SA"/>
              </w:rPr>
              <w:t>График оказания услуг</w:t>
            </w:r>
          </w:p>
          <w:p w:rsidR="007D57AA" w:rsidRPr="00CB377B" w:rsidRDefault="007D57AA" w:rsidP="00CB377B">
            <w:pPr>
              <w:suppressAutoHyphens/>
              <w:snapToGrid w:val="0"/>
              <w:spacing w:after="0" w:line="240" w:lineRule="auto"/>
              <w:rPr>
                <w:rFonts w:ascii="Times New Roman" w:eastAsia="Calibri" w:hAnsi="Times New Roman" w:cs="Times New Roman"/>
                <w:bCs/>
                <w:shd w:val="clear" w:color="auto" w:fill="FFFFFF"/>
                <w:lang w:eastAsia="ar-SA"/>
              </w:rPr>
            </w:pPr>
            <w:r w:rsidRPr="00CB377B">
              <w:rPr>
                <w:rFonts w:ascii="Times New Roman" w:eastAsia="Calibri" w:hAnsi="Times New Roman" w:cs="Times New Roman"/>
                <w:bCs/>
                <w:shd w:val="clear" w:color="auto" w:fill="FFFFFF"/>
                <w:lang w:eastAsia="ar-SA"/>
              </w:rPr>
              <w:t xml:space="preserve">         Начало</w:t>
            </w:r>
            <w:r w:rsidRPr="00CB377B">
              <w:rPr>
                <w:rFonts w:ascii="Times New Roman" w:eastAsia="Calibri" w:hAnsi="Times New Roman" w:cs="Times New Roman"/>
                <w:b/>
                <w:bCs/>
                <w:shd w:val="clear" w:color="auto" w:fill="FFFFFF"/>
                <w:lang w:eastAsia="ar-SA"/>
              </w:rPr>
              <w:t xml:space="preserve"> </w:t>
            </w:r>
            <w:r w:rsidRPr="00CB377B">
              <w:rPr>
                <w:rFonts w:ascii="Times New Roman" w:eastAsia="Calibri" w:hAnsi="Times New Roman" w:cs="Times New Roman"/>
                <w:bCs/>
                <w:shd w:val="clear" w:color="auto" w:fill="FFFFFF"/>
                <w:lang w:eastAsia="ar-SA"/>
              </w:rPr>
              <w:t xml:space="preserve">выполнения работ по Договору: не позднее </w:t>
            </w:r>
            <w:r w:rsidR="00CB377B" w:rsidRPr="00CB377B">
              <w:rPr>
                <w:rFonts w:ascii="Times New Roman" w:eastAsia="Calibri" w:hAnsi="Times New Roman" w:cs="Times New Roman"/>
                <w:bCs/>
                <w:shd w:val="clear" w:color="auto" w:fill="FFFFFF"/>
                <w:lang w:eastAsia="ar-SA"/>
              </w:rPr>
              <w:t>1-го рабочего дня</w:t>
            </w:r>
            <w:r w:rsidRPr="00CB377B">
              <w:rPr>
                <w:rFonts w:ascii="Times New Roman" w:eastAsia="Calibri" w:hAnsi="Times New Roman" w:cs="Times New Roman"/>
                <w:bCs/>
                <w:shd w:val="clear" w:color="auto" w:fill="FFFFFF"/>
                <w:lang w:eastAsia="ar-SA"/>
              </w:rPr>
              <w:t xml:space="preserve"> с момента заключения Договора.</w:t>
            </w:r>
          </w:p>
        </w:tc>
      </w:tr>
      <w:tr w:rsidR="007D57AA" w:rsidRPr="00CB377B" w:rsidTr="00874D42">
        <w:trPr>
          <w:trHeight w:val="23"/>
        </w:trPr>
        <w:tc>
          <w:tcPr>
            <w:tcW w:w="9639" w:type="dxa"/>
            <w:gridSpan w:val="5"/>
            <w:tcBorders>
              <w:left w:val="single" w:sz="4" w:space="0" w:color="000000"/>
              <w:bottom w:val="single" w:sz="4" w:space="0" w:color="000000"/>
              <w:right w:val="single" w:sz="4" w:space="0" w:color="000000"/>
            </w:tcBorders>
            <w:shd w:val="clear" w:color="auto" w:fill="auto"/>
            <w:vAlign w:val="center"/>
          </w:tcPr>
          <w:p w:rsidR="007D57AA" w:rsidRPr="00CB377B" w:rsidRDefault="007D57AA" w:rsidP="007D57AA">
            <w:pPr>
              <w:suppressAutoHyphens/>
              <w:snapToGrid w:val="0"/>
              <w:spacing w:after="0" w:line="240" w:lineRule="auto"/>
              <w:jc w:val="both"/>
              <w:rPr>
                <w:rFonts w:ascii="Times New Roman" w:eastAsia="Calibri" w:hAnsi="Times New Roman" w:cs="Times New Roman"/>
                <w:shd w:val="clear" w:color="auto" w:fill="FFFFFF"/>
                <w:lang w:eastAsia="ar-SA"/>
              </w:rPr>
            </w:pPr>
            <w:r w:rsidRPr="00CB377B">
              <w:rPr>
                <w:rFonts w:ascii="Times New Roman" w:eastAsia="Calibri" w:hAnsi="Times New Roman" w:cs="Times New Roman"/>
                <w:shd w:val="clear" w:color="auto" w:fill="FFFFFF"/>
                <w:lang w:eastAsia="ar-SA"/>
              </w:rPr>
              <w:t xml:space="preserve">        Окончание выполнения работ по Договору: не позднее__________21г.</w:t>
            </w:r>
          </w:p>
        </w:tc>
      </w:tr>
    </w:tbl>
    <w:p w:rsidR="007D57AA" w:rsidRPr="00CB377B" w:rsidRDefault="007D57AA"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p w:rsidR="007D57AA" w:rsidRPr="00CB377B" w:rsidRDefault="007D57AA"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p w:rsidR="00CB377B" w:rsidRPr="00CB377B" w:rsidRDefault="00CB377B"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p w:rsidR="00CB377B" w:rsidRPr="00CB377B" w:rsidRDefault="00CB377B"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p w:rsidR="00CB377B" w:rsidRPr="00CB377B" w:rsidRDefault="00CB377B"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p w:rsidR="00CB377B" w:rsidRPr="00CB377B" w:rsidRDefault="00CB377B" w:rsidP="007D57AA">
      <w:pPr>
        <w:tabs>
          <w:tab w:val="left" w:pos="5040"/>
          <w:tab w:val="left" w:pos="7088"/>
        </w:tabs>
        <w:suppressAutoHyphens/>
        <w:autoSpaceDE w:val="0"/>
        <w:spacing w:after="0" w:line="240" w:lineRule="auto"/>
        <w:jc w:val="both"/>
        <w:rPr>
          <w:rFonts w:ascii="Times New Roman" w:eastAsia="Times New Roman" w:hAnsi="Times New Roman" w:cs="Times New Roman"/>
          <w:bCs/>
          <w:shd w:val="clear" w:color="auto" w:fill="FFFFFF"/>
          <w:lang w:eastAsia="ar-SA"/>
        </w:rPr>
      </w:pPr>
    </w:p>
    <w:tbl>
      <w:tblPr>
        <w:tblW w:w="10032" w:type="dxa"/>
        <w:tblLayout w:type="fixed"/>
        <w:tblLook w:val="0000" w:firstRow="0" w:lastRow="0" w:firstColumn="0" w:lastColumn="0" w:noHBand="0" w:noVBand="0"/>
      </w:tblPr>
      <w:tblGrid>
        <w:gridCol w:w="5104"/>
        <w:gridCol w:w="4928"/>
      </w:tblGrid>
      <w:tr w:rsidR="00D86D59" w:rsidRPr="00CB377B" w:rsidTr="00874D42">
        <w:trPr>
          <w:trHeight w:val="360"/>
        </w:trPr>
        <w:tc>
          <w:tcPr>
            <w:tcW w:w="5104" w:type="dxa"/>
            <w:shd w:val="clear" w:color="auto" w:fill="auto"/>
          </w:tcPr>
          <w:p w:rsidR="007D57AA" w:rsidRPr="00CB377B" w:rsidRDefault="007D57AA" w:rsidP="007D57AA">
            <w:pPr>
              <w:tabs>
                <w:tab w:val="left" w:pos="1283"/>
              </w:tabs>
              <w:suppressAutoHyphens/>
              <w:spacing w:after="0" w:line="240" w:lineRule="auto"/>
              <w:rPr>
                <w:rFonts w:ascii="Times New Roman" w:eastAsia="Arial Unicode MS" w:hAnsi="Times New Roman" w:cs="Times New Roman"/>
                <w:b/>
                <w:shd w:val="clear" w:color="auto" w:fill="FFFFFF"/>
              </w:rPr>
            </w:pPr>
            <w:r w:rsidRPr="00CB377B">
              <w:rPr>
                <w:rFonts w:ascii="Times New Roman" w:eastAsia="Times New Roman" w:hAnsi="Times New Roman" w:cs="Times New Roman"/>
                <w:b/>
                <w:shd w:val="clear" w:color="auto" w:fill="FFFFFF"/>
              </w:rPr>
              <w:t xml:space="preserve">                  </w:t>
            </w:r>
            <w:r w:rsidRPr="00CB377B">
              <w:rPr>
                <w:rFonts w:ascii="Times New Roman" w:eastAsia="Arial Unicode MS" w:hAnsi="Times New Roman" w:cs="Times New Roman"/>
                <w:b/>
                <w:shd w:val="clear" w:color="auto" w:fill="FFFFFF"/>
              </w:rPr>
              <w:t>Заказчик:</w:t>
            </w:r>
          </w:p>
        </w:tc>
        <w:tc>
          <w:tcPr>
            <w:tcW w:w="4928" w:type="dxa"/>
            <w:shd w:val="clear" w:color="auto" w:fill="auto"/>
            <w:vAlign w:val="center"/>
          </w:tcPr>
          <w:p w:rsidR="007D57AA" w:rsidRPr="00CB377B" w:rsidRDefault="007D57AA" w:rsidP="007D57AA">
            <w:pPr>
              <w:tabs>
                <w:tab w:val="left" w:pos="3405"/>
              </w:tabs>
              <w:suppressAutoHyphens/>
              <w:spacing w:after="0" w:line="240" w:lineRule="auto"/>
              <w:jc w:val="center"/>
              <w:rPr>
                <w:rFonts w:ascii="Times New Roman" w:eastAsia="Calibri" w:hAnsi="Times New Roman" w:cs="Times New Roman"/>
                <w:b/>
                <w:shd w:val="clear" w:color="auto" w:fill="FFFFFF"/>
                <w:lang w:eastAsia="zh-CN"/>
              </w:rPr>
            </w:pPr>
            <w:r w:rsidRPr="00CB377B">
              <w:rPr>
                <w:rFonts w:ascii="Times New Roman" w:eastAsia="Times New Roman" w:hAnsi="Times New Roman" w:cs="Times New Roman"/>
                <w:b/>
                <w:shd w:val="clear" w:color="auto" w:fill="FFFFFF"/>
                <w:lang w:eastAsia="zh-CN"/>
              </w:rPr>
              <w:t>Исполнитель:</w:t>
            </w:r>
          </w:p>
        </w:tc>
      </w:tr>
      <w:tr w:rsidR="007D57AA" w:rsidRPr="00CB377B" w:rsidTr="00874D42">
        <w:trPr>
          <w:trHeight w:val="360"/>
        </w:trPr>
        <w:tc>
          <w:tcPr>
            <w:tcW w:w="5104" w:type="dxa"/>
            <w:shd w:val="clear" w:color="auto" w:fill="auto"/>
          </w:tcPr>
          <w:p w:rsidR="007D57AA" w:rsidRPr="00CB377B" w:rsidRDefault="00CB377B" w:rsidP="007D57AA">
            <w:pPr>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 xml:space="preserve">Директор </w:t>
            </w:r>
          </w:p>
          <w:p w:rsidR="007D57AA" w:rsidRPr="00CB377B" w:rsidRDefault="007D57AA" w:rsidP="007D57AA">
            <w:pPr>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 xml:space="preserve">     </w:t>
            </w:r>
          </w:p>
          <w:p w:rsidR="007D57AA" w:rsidRPr="00CB377B" w:rsidRDefault="007D57AA" w:rsidP="007D57AA">
            <w:pPr>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 xml:space="preserve">   _______________/ </w:t>
            </w:r>
            <w:proofErr w:type="spellStart"/>
            <w:r w:rsidR="00CB377B" w:rsidRPr="00CB377B">
              <w:rPr>
                <w:rFonts w:ascii="Times New Roman" w:eastAsia="Times New Roman" w:hAnsi="Times New Roman" w:cs="Times New Roman"/>
                <w:lang w:eastAsia="ar-SA"/>
              </w:rPr>
              <w:t>С.Н.Цуранов</w:t>
            </w:r>
            <w:proofErr w:type="spellEnd"/>
            <w:r w:rsidR="00CB377B" w:rsidRPr="00CB377B">
              <w:rPr>
                <w:rFonts w:ascii="Times New Roman" w:eastAsia="Times New Roman" w:hAnsi="Times New Roman" w:cs="Times New Roman"/>
                <w:lang w:eastAsia="ar-SA"/>
              </w:rPr>
              <w:t>/</w:t>
            </w:r>
          </w:p>
          <w:p w:rsidR="007D57AA" w:rsidRPr="00CB377B" w:rsidRDefault="007D57AA" w:rsidP="007D57AA">
            <w:pPr>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М.П.</w:t>
            </w:r>
          </w:p>
        </w:tc>
        <w:tc>
          <w:tcPr>
            <w:tcW w:w="4928" w:type="dxa"/>
            <w:shd w:val="clear" w:color="auto" w:fill="auto"/>
          </w:tcPr>
          <w:p w:rsidR="007D57AA" w:rsidRPr="00CB377B" w:rsidRDefault="007D57AA" w:rsidP="007D57AA">
            <w:pPr>
              <w:tabs>
                <w:tab w:val="left" w:pos="5685"/>
              </w:tabs>
              <w:suppressAutoHyphens/>
              <w:spacing w:after="0" w:line="240" w:lineRule="auto"/>
              <w:rPr>
                <w:rFonts w:ascii="Times New Roman" w:eastAsia="Times New Roman" w:hAnsi="Times New Roman" w:cs="Times New Roman"/>
                <w:lang w:eastAsia="ar-SA"/>
              </w:rPr>
            </w:pPr>
          </w:p>
          <w:p w:rsidR="007D57AA" w:rsidRPr="00CB377B" w:rsidRDefault="007D57AA" w:rsidP="007D57AA">
            <w:pPr>
              <w:tabs>
                <w:tab w:val="left" w:pos="5685"/>
              </w:tabs>
              <w:suppressAutoHyphens/>
              <w:spacing w:after="0" w:line="240" w:lineRule="auto"/>
              <w:rPr>
                <w:rFonts w:ascii="Times New Roman" w:eastAsia="Times New Roman" w:hAnsi="Times New Roman" w:cs="Times New Roman"/>
                <w:lang w:eastAsia="ar-SA"/>
              </w:rPr>
            </w:pPr>
          </w:p>
          <w:p w:rsidR="007D57AA" w:rsidRPr="00CB377B" w:rsidRDefault="007D57AA" w:rsidP="007D57AA">
            <w:pPr>
              <w:tabs>
                <w:tab w:val="left" w:pos="5685"/>
              </w:tabs>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 xml:space="preserve">     _______________/ </w:t>
            </w:r>
          </w:p>
          <w:p w:rsidR="007D57AA" w:rsidRPr="00CB377B" w:rsidRDefault="007D57AA" w:rsidP="007D57AA">
            <w:pPr>
              <w:tabs>
                <w:tab w:val="left" w:pos="5685"/>
              </w:tabs>
              <w:suppressAutoHyphens/>
              <w:spacing w:after="0" w:line="240" w:lineRule="auto"/>
              <w:rPr>
                <w:rFonts w:ascii="Times New Roman" w:eastAsia="Times New Roman" w:hAnsi="Times New Roman" w:cs="Times New Roman"/>
                <w:lang w:eastAsia="ar-SA"/>
              </w:rPr>
            </w:pPr>
            <w:r w:rsidRPr="00CB377B">
              <w:rPr>
                <w:rFonts w:ascii="Times New Roman" w:eastAsia="Times New Roman" w:hAnsi="Times New Roman" w:cs="Times New Roman"/>
                <w:lang w:eastAsia="ar-SA"/>
              </w:rPr>
              <w:t xml:space="preserve">М.П.          </w:t>
            </w:r>
          </w:p>
        </w:tc>
      </w:tr>
    </w:tbl>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p w:rsidR="007D57AA" w:rsidRPr="00CB377B" w:rsidRDefault="007D57AA" w:rsidP="007D57AA">
      <w:pPr>
        <w:autoSpaceDE w:val="0"/>
        <w:autoSpaceDN w:val="0"/>
        <w:adjustRightInd w:val="0"/>
        <w:spacing w:after="0" w:line="240" w:lineRule="auto"/>
        <w:rPr>
          <w:rFonts w:ascii="Times New Roman" w:eastAsia="Times New Roman" w:hAnsi="Times New Roman" w:cs="Times New Roman"/>
          <w:b/>
          <w:lang w:eastAsia="ru-RU"/>
        </w:rPr>
      </w:pPr>
    </w:p>
    <w:sectPr w:rsidR="007D57AA" w:rsidRPr="00CB377B" w:rsidSect="00AB4BB3">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65" w:rsidRDefault="00E27865" w:rsidP="00AB4BB3">
      <w:pPr>
        <w:spacing w:after="0" w:line="240" w:lineRule="auto"/>
      </w:pPr>
      <w:r>
        <w:separator/>
      </w:r>
    </w:p>
  </w:endnote>
  <w:endnote w:type="continuationSeparator" w:id="0">
    <w:p w:rsidR="00E27865" w:rsidRDefault="00E27865" w:rsidP="00AB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C3" w:rsidRDefault="00936EC3" w:rsidP="00F84A77">
    <w:pPr>
      <w:pStyle w:val="aa"/>
      <w:tabs>
        <w:tab w:val="right" w:pos="9780"/>
      </w:tabs>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DB77FC">
      <w:rPr>
        <w:rFonts w:ascii="Arial Narrow" w:hAnsi="Arial Narrow"/>
        <w:sz w:val="20"/>
        <w:szCs w:val="20"/>
      </w:rPr>
      <w:fldChar w:fldCharType="begin"/>
    </w:r>
    <w:r w:rsidRPr="00DB77FC">
      <w:rPr>
        <w:rFonts w:ascii="Arial Narrow" w:hAnsi="Arial Narrow"/>
        <w:sz w:val="20"/>
        <w:szCs w:val="20"/>
      </w:rPr>
      <w:instrText>PAGE   \* MERGEFORMAT</w:instrText>
    </w:r>
    <w:r w:rsidRPr="00DB77FC">
      <w:rPr>
        <w:rFonts w:ascii="Arial Narrow" w:hAnsi="Arial Narrow"/>
        <w:sz w:val="20"/>
        <w:szCs w:val="20"/>
      </w:rPr>
      <w:fldChar w:fldCharType="separate"/>
    </w:r>
    <w:r w:rsidR="00F73603">
      <w:rPr>
        <w:rFonts w:ascii="Arial Narrow" w:hAnsi="Arial Narrow"/>
        <w:noProof/>
        <w:sz w:val="20"/>
        <w:szCs w:val="20"/>
      </w:rPr>
      <w:t>12</w:t>
    </w:r>
    <w:r w:rsidRPr="00DB77FC">
      <w:rPr>
        <w:rFonts w:ascii="Arial Narrow" w:hAnsi="Arial Narrow"/>
        <w:sz w:val="20"/>
        <w:szCs w:val="20"/>
      </w:rPr>
      <w:fldChar w:fldCharType="end"/>
    </w:r>
  </w:p>
  <w:p w:rsidR="00936EC3" w:rsidRDefault="00936E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88582"/>
      <w:docPartObj>
        <w:docPartGallery w:val="Page Numbers (Bottom of Page)"/>
        <w:docPartUnique/>
      </w:docPartObj>
    </w:sdtPr>
    <w:sdtEndPr>
      <w:rPr>
        <w:rFonts w:ascii="Times New Roman" w:hAnsi="Times New Roman" w:cs="Times New Roman"/>
        <w:sz w:val="24"/>
        <w:szCs w:val="24"/>
      </w:rPr>
    </w:sdtEndPr>
    <w:sdtContent>
      <w:p w:rsidR="00874D42" w:rsidRPr="00AB4BB3" w:rsidRDefault="00874D42">
        <w:pPr>
          <w:pStyle w:val="aa"/>
          <w:jc w:val="right"/>
          <w:rPr>
            <w:rFonts w:ascii="Times New Roman" w:hAnsi="Times New Roman" w:cs="Times New Roman"/>
            <w:sz w:val="24"/>
            <w:szCs w:val="24"/>
          </w:rPr>
        </w:pPr>
        <w:r w:rsidRPr="00AB4BB3">
          <w:rPr>
            <w:rFonts w:ascii="Times New Roman" w:hAnsi="Times New Roman" w:cs="Times New Roman"/>
            <w:sz w:val="24"/>
            <w:szCs w:val="24"/>
          </w:rPr>
          <w:fldChar w:fldCharType="begin"/>
        </w:r>
        <w:r w:rsidRPr="00AB4BB3">
          <w:rPr>
            <w:rFonts w:ascii="Times New Roman" w:hAnsi="Times New Roman" w:cs="Times New Roman"/>
            <w:sz w:val="24"/>
            <w:szCs w:val="24"/>
          </w:rPr>
          <w:instrText>PAGE   \* MERGEFORMAT</w:instrText>
        </w:r>
        <w:r w:rsidRPr="00AB4BB3">
          <w:rPr>
            <w:rFonts w:ascii="Times New Roman" w:hAnsi="Times New Roman" w:cs="Times New Roman"/>
            <w:sz w:val="24"/>
            <w:szCs w:val="24"/>
          </w:rPr>
          <w:fldChar w:fldCharType="separate"/>
        </w:r>
        <w:r w:rsidR="00F73603">
          <w:rPr>
            <w:rFonts w:ascii="Times New Roman" w:hAnsi="Times New Roman" w:cs="Times New Roman"/>
            <w:noProof/>
            <w:sz w:val="24"/>
            <w:szCs w:val="24"/>
          </w:rPr>
          <w:t>13</w:t>
        </w:r>
        <w:r w:rsidRPr="00AB4BB3">
          <w:rPr>
            <w:rFonts w:ascii="Times New Roman" w:hAnsi="Times New Roman" w:cs="Times New Roman"/>
            <w:sz w:val="24"/>
            <w:szCs w:val="24"/>
          </w:rPr>
          <w:fldChar w:fldCharType="end"/>
        </w:r>
      </w:p>
    </w:sdtContent>
  </w:sdt>
  <w:p w:rsidR="00874D42" w:rsidRDefault="00874D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65" w:rsidRDefault="00E27865" w:rsidP="00AB4BB3">
      <w:pPr>
        <w:spacing w:after="0" w:line="240" w:lineRule="auto"/>
      </w:pPr>
      <w:r>
        <w:separator/>
      </w:r>
    </w:p>
  </w:footnote>
  <w:footnote w:type="continuationSeparator" w:id="0">
    <w:p w:rsidR="00E27865" w:rsidRDefault="00E27865" w:rsidP="00AB4BB3">
      <w:pPr>
        <w:spacing w:after="0" w:line="240" w:lineRule="auto"/>
      </w:pPr>
      <w:r>
        <w:continuationSeparator/>
      </w:r>
    </w:p>
  </w:footnote>
  <w:footnote w:id="1">
    <w:p w:rsidR="00874D42" w:rsidRPr="00694F93" w:rsidRDefault="00874D42" w:rsidP="005046CA">
      <w:pPr>
        <w:pStyle w:val="af6"/>
        <w:rPr>
          <w:rFonts w:ascii="Calibri" w:eastAsia="Calibri" w:hAnsi="Calibri" w:cs="Times New Roman"/>
        </w:rPr>
      </w:pPr>
      <w:r>
        <w:rPr>
          <w:rStyle w:val="af8"/>
        </w:rPr>
        <w:footnoteRef/>
      </w:r>
      <w:r>
        <w:t xml:space="preserve"> </w:t>
      </w:r>
      <w:r w:rsidRPr="00694F93">
        <w:rPr>
          <w:rFonts w:ascii="Calibri" w:eastAsia="Calibri" w:hAnsi="Calibri" w:cs="Times New Roman"/>
          <w:vertAlign w:val="superscript"/>
        </w:rPr>
        <w:footnoteRef/>
      </w:r>
      <w:r w:rsidRPr="00694F93">
        <w:rPr>
          <w:rFonts w:ascii="Calibri" w:eastAsia="Calibri" w:hAnsi="Calibri" w:cs="Times New Roman"/>
        </w:rPr>
        <w:t xml:space="preserve"> При реализации ВАРИАНТА II даётся ссылка на документ, подтверждающий почему сделка не облагается НДС.</w:t>
      </w:r>
    </w:p>
    <w:p w:rsidR="00874D42" w:rsidRPr="00694F93" w:rsidRDefault="00874D42" w:rsidP="005046CA">
      <w:pPr>
        <w:spacing w:after="0" w:line="240" w:lineRule="auto"/>
        <w:rPr>
          <w:rFonts w:ascii="Calibri" w:eastAsia="Calibri" w:hAnsi="Calibri" w:cs="Times New Roman"/>
          <w:sz w:val="20"/>
          <w:szCs w:val="20"/>
        </w:rPr>
      </w:pPr>
      <w:r w:rsidRPr="00694F93">
        <w:rPr>
          <w:rFonts w:ascii="Calibri" w:eastAsia="Calibri" w:hAnsi="Calibri" w:cs="Times New Roman"/>
          <w:sz w:val="20"/>
          <w:szCs w:val="20"/>
          <w:vertAlign w:val="superscript"/>
        </w:rPr>
        <w:footnoteRef/>
      </w:r>
      <w:r w:rsidRPr="00694F93">
        <w:rPr>
          <w:rFonts w:ascii="Calibri" w:eastAsia="Calibri" w:hAnsi="Calibri" w:cs="Times New Roman"/>
          <w:sz w:val="20"/>
          <w:szCs w:val="20"/>
        </w:rPr>
        <w:t xml:space="preserve"> В Договоре должен остаться только один из рекомендуемых вариантов. Независимо от избранного варианта, на месте пробелов указываются суммы. Оставление незаполненных пробелов не допускается.</w:t>
      </w:r>
    </w:p>
    <w:p w:rsidR="00874D42" w:rsidRDefault="00874D42" w:rsidP="005046CA">
      <w:pPr>
        <w:pStyle w:val="af6"/>
      </w:pPr>
    </w:p>
  </w:footnote>
  <w:footnote w:id="2">
    <w:p w:rsidR="00874D42" w:rsidRDefault="00874D42">
      <w:pPr>
        <w:pStyle w:val="af6"/>
      </w:pPr>
      <w:r>
        <w:rPr>
          <w:rStyle w:val="af8"/>
        </w:rPr>
        <w:footnoteRef/>
      </w:r>
      <w:r>
        <w:t xml:space="preserve"> Заполняется на этапе заключения договора по предложению исполнителя</w:t>
      </w:r>
    </w:p>
  </w:footnote>
  <w:footnote w:id="3">
    <w:p w:rsidR="00CB377B" w:rsidRDefault="00CB377B">
      <w:pPr>
        <w:pStyle w:val="af6"/>
      </w:pPr>
      <w:r>
        <w:rPr>
          <w:rStyle w:val="af8"/>
        </w:rPr>
        <w:footnoteRef/>
      </w:r>
      <w:r>
        <w:t xml:space="preserve"> В случае применения Исполнителя упрощенной системы налогообложения цена указывается без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15:restartNumberingAfterBreak="0">
    <w:nsid w:val="00000009"/>
    <w:multiLevelType w:val="multilevel"/>
    <w:tmpl w:val="0000000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000001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00000016"/>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27"/>
    <w:multiLevelType w:val="multilevel"/>
    <w:tmpl w:val="35CC5048"/>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15:restartNumberingAfterBreak="0">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1681E76"/>
    <w:multiLevelType w:val="multilevel"/>
    <w:tmpl w:val="9546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4136B01"/>
    <w:multiLevelType w:val="multilevel"/>
    <w:tmpl w:val="8B8277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E562F1"/>
    <w:multiLevelType w:val="multilevel"/>
    <w:tmpl w:val="06D680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D38BE"/>
    <w:multiLevelType w:val="hybridMultilevel"/>
    <w:tmpl w:val="F12009B8"/>
    <w:lvl w:ilvl="0" w:tplc="DDAEE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297D56"/>
    <w:multiLevelType w:val="hybridMultilevel"/>
    <w:tmpl w:val="61C2A54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9" w15:restartNumberingAfterBreak="0">
    <w:nsid w:val="210A3835"/>
    <w:multiLevelType w:val="multilevel"/>
    <w:tmpl w:val="E05E06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B55B49"/>
    <w:multiLevelType w:val="hybridMultilevel"/>
    <w:tmpl w:val="9D8A5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024583"/>
    <w:multiLevelType w:val="hybridMultilevel"/>
    <w:tmpl w:val="94EA6A7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5C3276"/>
    <w:multiLevelType w:val="hybridMultilevel"/>
    <w:tmpl w:val="40CE7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841EB"/>
    <w:multiLevelType w:val="multilevel"/>
    <w:tmpl w:val="C1266E02"/>
    <w:lvl w:ilvl="0">
      <w:start w:val="7"/>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100DB0"/>
    <w:multiLevelType w:val="hybridMultilevel"/>
    <w:tmpl w:val="4432B58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B3DAB"/>
    <w:multiLevelType w:val="hybridMultilevel"/>
    <w:tmpl w:val="8618AFE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640F34"/>
    <w:multiLevelType w:val="multilevel"/>
    <w:tmpl w:val="F3C809EC"/>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7" w15:restartNumberingAfterBreak="0">
    <w:nsid w:val="42BF6686"/>
    <w:multiLevelType w:val="hybridMultilevel"/>
    <w:tmpl w:val="02500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D7F0A"/>
    <w:multiLevelType w:val="multilevel"/>
    <w:tmpl w:val="CB1ECC80"/>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A9D24D3"/>
    <w:multiLevelType w:val="multilevel"/>
    <w:tmpl w:val="B69878AC"/>
    <w:lvl w:ilvl="0">
      <w:start w:val="3"/>
      <w:numFmt w:val="decimal"/>
      <w:lvlText w:val="%1."/>
      <w:lvlJc w:val="left"/>
      <w:pPr>
        <w:tabs>
          <w:tab w:val="num" w:pos="0"/>
        </w:tabs>
        <w:ind w:left="720" w:hanging="360"/>
      </w:pPr>
      <w:rPr>
        <w:b/>
      </w:rPr>
    </w:lvl>
    <w:lvl w:ilvl="1">
      <w:start w:val="1"/>
      <w:numFmt w:val="decimal"/>
      <w:lvlText w:val="%1.%2."/>
      <w:lvlJc w:val="left"/>
      <w:pPr>
        <w:tabs>
          <w:tab w:val="num" w:pos="-360"/>
        </w:tabs>
        <w:ind w:left="360" w:hanging="360"/>
      </w:pPr>
      <w:rPr>
        <w:b/>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54F9176E"/>
    <w:multiLevelType w:val="multilevel"/>
    <w:tmpl w:val="1D8288C4"/>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56599E"/>
    <w:multiLevelType w:val="hybridMultilevel"/>
    <w:tmpl w:val="81C26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5D57DA"/>
    <w:multiLevelType w:val="multilevel"/>
    <w:tmpl w:val="02921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A8616B"/>
    <w:multiLevelType w:val="multilevel"/>
    <w:tmpl w:val="27125F00"/>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4" w15:restartNumberingAfterBreak="0">
    <w:nsid w:val="715D40EC"/>
    <w:multiLevelType w:val="multilevel"/>
    <w:tmpl w:val="F7D2E846"/>
    <w:lvl w:ilvl="0">
      <w:start w:val="1"/>
      <w:numFmt w:val="decimal"/>
      <w:lvlText w:val="%1."/>
      <w:lvlJc w:val="left"/>
      <w:pPr>
        <w:ind w:left="360" w:hanging="360"/>
      </w:pPr>
    </w:lvl>
    <w:lvl w:ilvl="1">
      <w:start w:val="1"/>
      <w:numFmt w:val="decimal"/>
      <w:isLgl/>
      <w:lvlText w:val="%1.%2."/>
      <w:lvlJc w:val="left"/>
      <w:pPr>
        <w:ind w:left="1080" w:hanging="360"/>
      </w:pPr>
      <w:rPr>
        <w:rFonts w:ascii="Times New Roman" w:hAnsi="Times New Roman" w:cs="Times New Roman" w:hint="default"/>
        <w:b/>
        <w:sz w:val="20"/>
        <w:szCs w:val="20"/>
      </w:rPr>
    </w:lvl>
    <w:lvl w:ilvl="2">
      <w:start w:val="1"/>
      <w:numFmt w:val="decimal"/>
      <w:isLgl/>
      <w:lvlText w:val="%1.%2.%3."/>
      <w:lvlJc w:val="left"/>
      <w:pPr>
        <w:ind w:left="1800" w:hanging="720"/>
      </w:pPr>
      <w:rPr>
        <w:rFonts w:ascii="Arial Narrow" w:hAnsi="Arial Narrow" w:cs="Arial Narrow" w:hint="default"/>
        <w:sz w:val="22"/>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35" w15:restartNumberingAfterBreak="0">
    <w:nsid w:val="724B764D"/>
    <w:multiLevelType w:val="hybridMultilevel"/>
    <w:tmpl w:val="649C45AC"/>
    <w:lvl w:ilvl="0" w:tplc="0419000D">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6" w15:restartNumberingAfterBreak="0">
    <w:nsid w:val="7698094B"/>
    <w:multiLevelType w:val="hybridMultilevel"/>
    <w:tmpl w:val="7B420E46"/>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7" w15:restartNumberingAfterBreak="0">
    <w:nsid w:val="779B4BCA"/>
    <w:multiLevelType w:val="hybridMultilevel"/>
    <w:tmpl w:val="7A2ECCB8"/>
    <w:lvl w:ilvl="0" w:tplc="64E417FA">
      <w:start w:val="1"/>
      <w:numFmt w:val="bullet"/>
      <w:lvlText w:val=""/>
      <w:lvlJc w:val="left"/>
      <w:pPr>
        <w:ind w:left="1602" w:hanging="360"/>
      </w:pPr>
      <w:rPr>
        <w:rFonts w:ascii="Wingdings" w:hAnsi="Wingdings" w:hint="default"/>
        <w:color w:val="auto"/>
      </w:rPr>
    </w:lvl>
    <w:lvl w:ilvl="1" w:tplc="04190003" w:tentative="1">
      <w:start w:val="1"/>
      <w:numFmt w:val="bullet"/>
      <w:lvlText w:val="o"/>
      <w:lvlJc w:val="left"/>
      <w:pPr>
        <w:ind w:left="2322" w:hanging="360"/>
      </w:pPr>
      <w:rPr>
        <w:rFonts w:ascii="Courier New" w:hAnsi="Courier New" w:cs="Courier New" w:hint="default"/>
      </w:rPr>
    </w:lvl>
    <w:lvl w:ilvl="2" w:tplc="04190005" w:tentative="1">
      <w:start w:val="1"/>
      <w:numFmt w:val="bullet"/>
      <w:lvlText w:val=""/>
      <w:lvlJc w:val="left"/>
      <w:pPr>
        <w:ind w:left="3042" w:hanging="360"/>
      </w:pPr>
      <w:rPr>
        <w:rFonts w:ascii="Wingdings" w:hAnsi="Wingdings" w:hint="default"/>
      </w:rPr>
    </w:lvl>
    <w:lvl w:ilvl="3" w:tplc="04190001" w:tentative="1">
      <w:start w:val="1"/>
      <w:numFmt w:val="bullet"/>
      <w:lvlText w:val=""/>
      <w:lvlJc w:val="left"/>
      <w:pPr>
        <w:ind w:left="3762" w:hanging="360"/>
      </w:pPr>
      <w:rPr>
        <w:rFonts w:ascii="Symbol" w:hAnsi="Symbol" w:hint="default"/>
      </w:rPr>
    </w:lvl>
    <w:lvl w:ilvl="4" w:tplc="04190003" w:tentative="1">
      <w:start w:val="1"/>
      <w:numFmt w:val="bullet"/>
      <w:lvlText w:val="o"/>
      <w:lvlJc w:val="left"/>
      <w:pPr>
        <w:ind w:left="4482" w:hanging="360"/>
      </w:pPr>
      <w:rPr>
        <w:rFonts w:ascii="Courier New" w:hAnsi="Courier New" w:cs="Courier New" w:hint="default"/>
      </w:rPr>
    </w:lvl>
    <w:lvl w:ilvl="5" w:tplc="04190005" w:tentative="1">
      <w:start w:val="1"/>
      <w:numFmt w:val="bullet"/>
      <w:lvlText w:val=""/>
      <w:lvlJc w:val="left"/>
      <w:pPr>
        <w:ind w:left="5202" w:hanging="360"/>
      </w:pPr>
      <w:rPr>
        <w:rFonts w:ascii="Wingdings" w:hAnsi="Wingdings" w:hint="default"/>
      </w:rPr>
    </w:lvl>
    <w:lvl w:ilvl="6" w:tplc="04190001" w:tentative="1">
      <w:start w:val="1"/>
      <w:numFmt w:val="bullet"/>
      <w:lvlText w:val=""/>
      <w:lvlJc w:val="left"/>
      <w:pPr>
        <w:ind w:left="5922" w:hanging="360"/>
      </w:pPr>
      <w:rPr>
        <w:rFonts w:ascii="Symbol" w:hAnsi="Symbol" w:hint="default"/>
      </w:rPr>
    </w:lvl>
    <w:lvl w:ilvl="7" w:tplc="04190003" w:tentative="1">
      <w:start w:val="1"/>
      <w:numFmt w:val="bullet"/>
      <w:lvlText w:val="o"/>
      <w:lvlJc w:val="left"/>
      <w:pPr>
        <w:ind w:left="6642" w:hanging="360"/>
      </w:pPr>
      <w:rPr>
        <w:rFonts w:ascii="Courier New" w:hAnsi="Courier New" w:cs="Courier New" w:hint="default"/>
      </w:rPr>
    </w:lvl>
    <w:lvl w:ilvl="8" w:tplc="04190005" w:tentative="1">
      <w:start w:val="1"/>
      <w:numFmt w:val="bullet"/>
      <w:lvlText w:val=""/>
      <w:lvlJc w:val="left"/>
      <w:pPr>
        <w:ind w:left="7362" w:hanging="360"/>
      </w:pPr>
      <w:rPr>
        <w:rFonts w:ascii="Wingdings" w:hAnsi="Wingdings" w:hint="default"/>
      </w:rPr>
    </w:lvl>
  </w:abstractNum>
  <w:abstractNum w:abstractNumId="38" w15:restartNumberingAfterBreak="0">
    <w:nsid w:val="78C74033"/>
    <w:multiLevelType w:val="hybridMultilevel"/>
    <w:tmpl w:val="70E6A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523410"/>
    <w:multiLevelType w:val="hybridMultilevel"/>
    <w:tmpl w:val="2BFE3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32"/>
  </w:num>
  <w:num w:numId="16">
    <w:abstractNumId w:val="12"/>
  </w:num>
  <w:num w:numId="17">
    <w:abstractNumId w:val="36"/>
  </w:num>
  <w:num w:numId="18">
    <w:abstractNumId w:val="38"/>
  </w:num>
  <w:num w:numId="19">
    <w:abstractNumId w:val="31"/>
  </w:num>
  <w:num w:numId="20">
    <w:abstractNumId w:val="13"/>
  </w:num>
  <w:num w:numId="21">
    <w:abstractNumId w:val="20"/>
  </w:num>
  <w:num w:numId="22">
    <w:abstractNumId w:val="26"/>
  </w:num>
  <w:num w:numId="23">
    <w:abstractNumId w:val="35"/>
  </w:num>
  <w:num w:numId="24">
    <w:abstractNumId w:val="18"/>
  </w:num>
  <w:num w:numId="25">
    <w:abstractNumId w:val="33"/>
  </w:num>
  <w:num w:numId="26">
    <w:abstractNumId w:val="39"/>
  </w:num>
  <w:num w:numId="27">
    <w:abstractNumId w:val="27"/>
  </w:num>
  <w:num w:numId="28">
    <w:abstractNumId w:val="22"/>
  </w:num>
  <w:num w:numId="29">
    <w:abstractNumId w:val="37"/>
  </w:num>
  <w:num w:numId="30">
    <w:abstractNumId w:val="19"/>
  </w:num>
  <w:num w:numId="31">
    <w:abstractNumId w:val="17"/>
  </w:num>
  <w:num w:numId="32">
    <w:abstractNumId w:val="16"/>
  </w:num>
  <w:num w:numId="33">
    <w:abstractNumId w:val="28"/>
  </w:num>
  <w:num w:numId="34">
    <w:abstractNumId w:val="30"/>
  </w:num>
  <w:num w:numId="35">
    <w:abstractNumId w:val="25"/>
  </w:num>
  <w:num w:numId="36">
    <w:abstractNumId w:val="21"/>
  </w:num>
  <w:num w:numId="37">
    <w:abstractNumId w:val="24"/>
  </w:num>
  <w:num w:numId="38">
    <w:abstractNumId w:val="34"/>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E6"/>
    <w:rsid w:val="000230FA"/>
    <w:rsid w:val="000352AB"/>
    <w:rsid w:val="00071B09"/>
    <w:rsid w:val="000B590B"/>
    <w:rsid w:val="000D2926"/>
    <w:rsid w:val="000E0396"/>
    <w:rsid w:val="000E1AEB"/>
    <w:rsid w:val="0010389A"/>
    <w:rsid w:val="00123737"/>
    <w:rsid w:val="00127F32"/>
    <w:rsid w:val="00135196"/>
    <w:rsid w:val="00142684"/>
    <w:rsid w:val="00175959"/>
    <w:rsid w:val="001B04D0"/>
    <w:rsid w:val="001B4FA9"/>
    <w:rsid w:val="001B506C"/>
    <w:rsid w:val="001C5AF5"/>
    <w:rsid w:val="001D66B4"/>
    <w:rsid w:val="001E3FA2"/>
    <w:rsid w:val="001F11E7"/>
    <w:rsid w:val="001F4905"/>
    <w:rsid w:val="00201584"/>
    <w:rsid w:val="002103F2"/>
    <w:rsid w:val="0021148F"/>
    <w:rsid w:val="0021401D"/>
    <w:rsid w:val="002258B1"/>
    <w:rsid w:val="00226950"/>
    <w:rsid w:val="0027205B"/>
    <w:rsid w:val="002948F2"/>
    <w:rsid w:val="002C68DE"/>
    <w:rsid w:val="002D5D40"/>
    <w:rsid w:val="002E60A6"/>
    <w:rsid w:val="0031721F"/>
    <w:rsid w:val="00326505"/>
    <w:rsid w:val="00357B86"/>
    <w:rsid w:val="00382C7F"/>
    <w:rsid w:val="003831CC"/>
    <w:rsid w:val="003956C7"/>
    <w:rsid w:val="003A79E8"/>
    <w:rsid w:val="003B587C"/>
    <w:rsid w:val="003E344C"/>
    <w:rsid w:val="00457B6D"/>
    <w:rsid w:val="00463636"/>
    <w:rsid w:val="004815F9"/>
    <w:rsid w:val="004874E8"/>
    <w:rsid w:val="0049528F"/>
    <w:rsid w:val="004C2922"/>
    <w:rsid w:val="00501346"/>
    <w:rsid w:val="005046CA"/>
    <w:rsid w:val="00505DD6"/>
    <w:rsid w:val="00563BC1"/>
    <w:rsid w:val="00576F2D"/>
    <w:rsid w:val="00586827"/>
    <w:rsid w:val="005944BF"/>
    <w:rsid w:val="00597229"/>
    <w:rsid w:val="005C68E9"/>
    <w:rsid w:val="005E680C"/>
    <w:rsid w:val="005E7C7E"/>
    <w:rsid w:val="00623679"/>
    <w:rsid w:val="00624624"/>
    <w:rsid w:val="006257A6"/>
    <w:rsid w:val="006302AA"/>
    <w:rsid w:val="0063741F"/>
    <w:rsid w:val="006557E0"/>
    <w:rsid w:val="00672C4F"/>
    <w:rsid w:val="00677682"/>
    <w:rsid w:val="006A2784"/>
    <w:rsid w:val="006C4C62"/>
    <w:rsid w:val="006E53AD"/>
    <w:rsid w:val="007175F0"/>
    <w:rsid w:val="00720F12"/>
    <w:rsid w:val="00741585"/>
    <w:rsid w:val="0075238D"/>
    <w:rsid w:val="007A4999"/>
    <w:rsid w:val="007B554D"/>
    <w:rsid w:val="007C4062"/>
    <w:rsid w:val="007C6FB3"/>
    <w:rsid w:val="007D2CBC"/>
    <w:rsid w:val="007D3DEB"/>
    <w:rsid w:val="007D57AA"/>
    <w:rsid w:val="007F7FD2"/>
    <w:rsid w:val="00803795"/>
    <w:rsid w:val="00813649"/>
    <w:rsid w:val="00842ECE"/>
    <w:rsid w:val="00874D42"/>
    <w:rsid w:val="008D0987"/>
    <w:rsid w:val="008D1A38"/>
    <w:rsid w:val="00905314"/>
    <w:rsid w:val="0092061B"/>
    <w:rsid w:val="00936EC3"/>
    <w:rsid w:val="00937A46"/>
    <w:rsid w:val="00985EC4"/>
    <w:rsid w:val="009C1246"/>
    <w:rsid w:val="009C1EA2"/>
    <w:rsid w:val="009C2F20"/>
    <w:rsid w:val="00A51C57"/>
    <w:rsid w:val="00A86742"/>
    <w:rsid w:val="00A90960"/>
    <w:rsid w:val="00A967FA"/>
    <w:rsid w:val="00AB4BB3"/>
    <w:rsid w:val="00AD2C90"/>
    <w:rsid w:val="00AE34EA"/>
    <w:rsid w:val="00AE5876"/>
    <w:rsid w:val="00AF45D9"/>
    <w:rsid w:val="00AF4994"/>
    <w:rsid w:val="00B00531"/>
    <w:rsid w:val="00B03618"/>
    <w:rsid w:val="00B172D0"/>
    <w:rsid w:val="00B3067E"/>
    <w:rsid w:val="00B354C2"/>
    <w:rsid w:val="00B4163E"/>
    <w:rsid w:val="00B44032"/>
    <w:rsid w:val="00B5174A"/>
    <w:rsid w:val="00B62F1E"/>
    <w:rsid w:val="00B73001"/>
    <w:rsid w:val="00BA2FE6"/>
    <w:rsid w:val="00BC5DE6"/>
    <w:rsid w:val="00BD6F32"/>
    <w:rsid w:val="00BE5EF4"/>
    <w:rsid w:val="00BF07A3"/>
    <w:rsid w:val="00BF3785"/>
    <w:rsid w:val="00BF71A2"/>
    <w:rsid w:val="00C03945"/>
    <w:rsid w:val="00C411B7"/>
    <w:rsid w:val="00C61204"/>
    <w:rsid w:val="00C71FAC"/>
    <w:rsid w:val="00C7584D"/>
    <w:rsid w:val="00C974F5"/>
    <w:rsid w:val="00CB377B"/>
    <w:rsid w:val="00CD49DB"/>
    <w:rsid w:val="00CD7B9D"/>
    <w:rsid w:val="00CE1DEE"/>
    <w:rsid w:val="00D0489D"/>
    <w:rsid w:val="00D0636B"/>
    <w:rsid w:val="00D440EC"/>
    <w:rsid w:val="00D557F1"/>
    <w:rsid w:val="00D62797"/>
    <w:rsid w:val="00D66C3C"/>
    <w:rsid w:val="00D86D59"/>
    <w:rsid w:val="00D933C0"/>
    <w:rsid w:val="00D96BE9"/>
    <w:rsid w:val="00DD4CAA"/>
    <w:rsid w:val="00E2229A"/>
    <w:rsid w:val="00E27865"/>
    <w:rsid w:val="00E30BEC"/>
    <w:rsid w:val="00E36DE1"/>
    <w:rsid w:val="00E76451"/>
    <w:rsid w:val="00EA1769"/>
    <w:rsid w:val="00EB4A83"/>
    <w:rsid w:val="00EC304C"/>
    <w:rsid w:val="00ED7DCA"/>
    <w:rsid w:val="00EF4B70"/>
    <w:rsid w:val="00F2367C"/>
    <w:rsid w:val="00F30C94"/>
    <w:rsid w:val="00F73603"/>
    <w:rsid w:val="00F850EB"/>
    <w:rsid w:val="00F936AF"/>
    <w:rsid w:val="00FB1DCF"/>
    <w:rsid w:val="00FD1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63BB"/>
  <w15:docId w15:val="{396528A1-277D-4DFD-99E3-D628FD8B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uiPriority w:val="99"/>
    <w:locked/>
    <w:rsid w:val="00AB4BB3"/>
    <w:rPr>
      <w:rFonts w:ascii="Times New Roman" w:hAnsi="Times New Roman" w:cs="Times New Roman"/>
      <w:sz w:val="20"/>
      <w:szCs w:val="20"/>
      <w:shd w:val="clear" w:color="auto" w:fill="FFFFFF"/>
    </w:rPr>
  </w:style>
  <w:style w:type="character" w:customStyle="1" w:styleId="1">
    <w:name w:val="Основной текст Знак1"/>
    <w:basedOn w:val="a0"/>
    <w:link w:val="a5"/>
    <w:uiPriority w:val="99"/>
    <w:locked/>
    <w:rsid w:val="00AB4BB3"/>
    <w:rPr>
      <w:rFonts w:ascii="Times New Roman" w:hAnsi="Times New Roman" w:cs="Times New Roman"/>
      <w:sz w:val="23"/>
      <w:szCs w:val="23"/>
      <w:shd w:val="clear" w:color="auto" w:fill="FFFFFF"/>
    </w:rPr>
  </w:style>
  <w:style w:type="character" w:customStyle="1" w:styleId="a6">
    <w:name w:val="Основной текст + Полужирный"/>
    <w:basedOn w:val="1"/>
    <w:uiPriority w:val="99"/>
    <w:rsid w:val="00AB4BB3"/>
    <w:rPr>
      <w:rFonts w:ascii="Times New Roman" w:hAnsi="Times New Roman" w:cs="Times New Roman"/>
      <w:b/>
      <w:bCs/>
      <w:sz w:val="23"/>
      <w:szCs w:val="23"/>
      <w:shd w:val="clear" w:color="auto" w:fill="FFFFFF"/>
    </w:rPr>
  </w:style>
  <w:style w:type="character" w:customStyle="1" w:styleId="2">
    <w:name w:val="Заголовок №2_"/>
    <w:basedOn w:val="a0"/>
    <w:link w:val="20"/>
    <w:uiPriority w:val="99"/>
    <w:locked/>
    <w:rsid w:val="00AB4BB3"/>
    <w:rPr>
      <w:rFonts w:ascii="Times New Roman" w:hAnsi="Times New Roman" w:cs="Times New Roman"/>
      <w:b/>
      <w:bCs/>
      <w:sz w:val="23"/>
      <w:szCs w:val="23"/>
      <w:shd w:val="clear" w:color="auto" w:fill="FFFFFF"/>
    </w:rPr>
  </w:style>
  <w:style w:type="paragraph" w:styleId="a5">
    <w:name w:val="Body Text"/>
    <w:basedOn w:val="a"/>
    <w:link w:val="1"/>
    <w:uiPriority w:val="99"/>
    <w:rsid w:val="00AB4BB3"/>
    <w:pPr>
      <w:shd w:val="clear" w:color="auto" w:fill="FFFFFF"/>
      <w:spacing w:before="480" w:after="480" w:line="283" w:lineRule="exact"/>
      <w:ind w:hanging="440"/>
    </w:pPr>
    <w:rPr>
      <w:rFonts w:ascii="Times New Roman" w:hAnsi="Times New Roman" w:cs="Times New Roman"/>
      <w:sz w:val="23"/>
      <w:szCs w:val="23"/>
    </w:rPr>
  </w:style>
  <w:style w:type="character" w:customStyle="1" w:styleId="a7">
    <w:name w:val="Основной текст Знак"/>
    <w:basedOn w:val="a0"/>
    <w:uiPriority w:val="99"/>
    <w:semiHidden/>
    <w:rsid w:val="00AB4BB3"/>
  </w:style>
  <w:style w:type="paragraph" w:customStyle="1" w:styleId="a4">
    <w:name w:val="Сноска"/>
    <w:basedOn w:val="a"/>
    <w:link w:val="a3"/>
    <w:uiPriority w:val="99"/>
    <w:rsid w:val="00AB4BB3"/>
    <w:pPr>
      <w:shd w:val="clear" w:color="auto" w:fill="FFFFFF"/>
      <w:spacing w:after="0" w:line="226" w:lineRule="exact"/>
    </w:pPr>
    <w:rPr>
      <w:rFonts w:ascii="Times New Roman" w:hAnsi="Times New Roman" w:cs="Times New Roman"/>
      <w:sz w:val="20"/>
      <w:szCs w:val="20"/>
    </w:rPr>
  </w:style>
  <w:style w:type="paragraph" w:customStyle="1" w:styleId="20">
    <w:name w:val="Заголовок №2"/>
    <w:basedOn w:val="a"/>
    <w:link w:val="2"/>
    <w:uiPriority w:val="99"/>
    <w:rsid w:val="00AB4BB3"/>
    <w:pPr>
      <w:shd w:val="clear" w:color="auto" w:fill="FFFFFF"/>
      <w:spacing w:before="240" w:after="0" w:line="274" w:lineRule="exact"/>
      <w:ind w:hanging="1560"/>
      <w:outlineLvl w:val="1"/>
    </w:pPr>
    <w:rPr>
      <w:rFonts w:ascii="Times New Roman" w:hAnsi="Times New Roman" w:cs="Times New Roman"/>
      <w:b/>
      <w:bCs/>
      <w:sz w:val="23"/>
      <w:szCs w:val="23"/>
    </w:rPr>
  </w:style>
  <w:style w:type="paragraph" w:styleId="a8">
    <w:name w:val="header"/>
    <w:basedOn w:val="a"/>
    <w:link w:val="a9"/>
    <w:uiPriority w:val="99"/>
    <w:unhideWhenUsed/>
    <w:rsid w:val="00AB4B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4BB3"/>
  </w:style>
  <w:style w:type="paragraph" w:styleId="aa">
    <w:name w:val="footer"/>
    <w:basedOn w:val="a"/>
    <w:link w:val="ab"/>
    <w:uiPriority w:val="99"/>
    <w:unhideWhenUsed/>
    <w:rsid w:val="00AB4B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4BB3"/>
  </w:style>
  <w:style w:type="paragraph" w:styleId="ac">
    <w:name w:val="Balloon Text"/>
    <w:basedOn w:val="a"/>
    <w:link w:val="ad"/>
    <w:uiPriority w:val="99"/>
    <w:semiHidden/>
    <w:unhideWhenUsed/>
    <w:rsid w:val="005944B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944BF"/>
    <w:rPr>
      <w:rFonts w:ascii="Segoe UI" w:hAnsi="Segoe UI" w:cs="Segoe UI"/>
      <w:sz w:val="18"/>
      <w:szCs w:val="18"/>
    </w:rPr>
  </w:style>
  <w:style w:type="paragraph" w:styleId="ae">
    <w:name w:val="Normal (Web)"/>
    <w:basedOn w:val="a"/>
    <w:uiPriority w:val="99"/>
    <w:semiHidden/>
    <w:unhideWhenUsed/>
    <w:rsid w:val="008D1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Знак Знак"/>
    <w:basedOn w:val="a"/>
    <w:rsid w:val="006C4C62"/>
    <w:pPr>
      <w:widowControl w:val="0"/>
      <w:adjustRightInd w:val="0"/>
      <w:spacing w:line="240" w:lineRule="exact"/>
      <w:jc w:val="right"/>
    </w:pPr>
    <w:rPr>
      <w:rFonts w:ascii="Times New Roman" w:eastAsia="Times New Roman" w:hAnsi="Times New Roman" w:cs="Times New Roman"/>
      <w:sz w:val="20"/>
      <w:szCs w:val="20"/>
      <w:lang w:val="en-GB"/>
    </w:rPr>
  </w:style>
  <w:style w:type="table" w:styleId="af0">
    <w:name w:val="Table Grid"/>
    <w:basedOn w:val="a1"/>
    <w:uiPriority w:val="59"/>
    <w:rsid w:val="00BC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МойОсновной"/>
    <w:basedOn w:val="a"/>
    <w:link w:val="af2"/>
    <w:qFormat/>
    <w:rsid w:val="00ED7DCA"/>
    <w:pPr>
      <w:widowControl w:val="0"/>
      <w:spacing w:after="0" w:line="240" w:lineRule="auto"/>
      <w:ind w:firstLine="709"/>
      <w:jc w:val="both"/>
    </w:pPr>
    <w:rPr>
      <w:rFonts w:ascii="Times New Roman" w:eastAsia="Calibri" w:hAnsi="Times New Roman" w:cs="Calibri"/>
      <w:color w:val="000000"/>
      <w:sz w:val="24"/>
      <w:szCs w:val="20"/>
    </w:rPr>
  </w:style>
  <w:style w:type="character" w:customStyle="1" w:styleId="af2">
    <w:name w:val="*МойОсновной Знак"/>
    <w:link w:val="af1"/>
    <w:rsid w:val="00ED7DCA"/>
    <w:rPr>
      <w:rFonts w:ascii="Times New Roman" w:eastAsia="Calibri" w:hAnsi="Times New Roman" w:cs="Calibri"/>
      <w:color w:val="000000"/>
      <w:sz w:val="24"/>
      <w:szCs w:val="20"/>
    </w:rPr>
  </w:style>
  <w:style w:type="paragraph" w:customStyle="1" w:styleId="21">
    <w:name w:val="Основной текст 21"/>
    <w:basedOn w:val="a"/>
    <w:link w:val="BodyText2"/>
    <w:rsid w:val="002103F2"/>
    <w:pPr>
      <w:widowControl w:val="0"/>
      <w:suppressAutoHyphens/>
      <w:spacing w:after="0" w:line="252" w:lineRule="auto"/>
      <w:ind w:firstLine="284"/>
      <w:jc w:val="both"/>
    </w:pPr>
    <w:rPr>
      <w:rFonts w:ascii="Tahoma" w:eastAsia="Times New Roman" w:hAnsi="Tahoma" w:cs="Tahoma"/>
      <w:kern w:val="1"/>
      <w:lang w:eastAsia="zh-CN" w:bidi="hi-IN"/>
    </w:rPr>
  </w:style>
  <w:style w:type="character" w:styleId="af3">
    <w:name w:val="Hyperlink"/>
    <w:basedOn w:val="a0"/>
    <w:uiPriority w:val="99"/>
    <w:unhideWhenUsed/>
    <w:rsid w:val="002103F2"/>
    <w:rPr>
      <w:color w:val="0563C1" w:themeColor="hyperlink"/>
      <w:u w:val="single"/>
    </w:rPr>
  </w:style>
  <w:style w:type="paragraph" w:styleId="af4">
    <w:name w:val="List Paragraph"/>
    <w:basedOn w:val="a"/>
    <w:uiPriority w:val="34"/>
    <w:qFormat/>
    <w:rsid w:val="00803795"/>
    <w:pPr>
      <w:ind w:left="720"/>
      <w:contextualSpacing/>
    </w:pPr>
  </w:style>
  <w:style w:type="character" w:styleId="af5">
    <w:name w:val="Emphasis"/>
    <w:qFormat/>
    <w:rsid w:val="007C4062"/>
    <w:rPr>
      <w:i/>
      <w:iCs/>
    </w:rPr>
  </w:style>
  <w:style w:type="character" w:customStyle="1" w:styleId="BodyText2">
    <w:name w:val="Body Text 2 Знак"/>
    <w:link w:val="21"/>
    <w:rsid w:val="0063741F"/>
    <w:rPr>
      <w:rFonts w:ascii="Tahoma" w:eastAsia="Times New Roman" w:hAnsi="Tahoma" w:cs="Tahoma"/>
      <w:kern w:val="1"/>
      <w:lang w:eastAsia="zh-CN" w:bidi="hi-IN"/>
    </w:rPr>
  </w:style>
  <w:style w:type="paragraph" w:customStyle="1" w:styleId="31">
    <w:name w:val="Основной текст с отступом 31"/>
    <w:basedOn w:val="a"/>
    <w:rsid w:val="0063741F"/>
    <w:pPr>
      <w:suppressAutoHyphens/>
      <w:spacing w:after="120" w:line="240" w:lineRule="auto"/>
      <w:ind w:left="283"/>
    </w:pPr>
    <w:rPr>
      <w:rFonts w:ascii="Times New Roman" w:eastAsia="Times New Roman" w:hAnsi="Times New Roman" w:cs="Times New Roman"/>
      <w:sz w:val="16"/>
      <w:szCs w:val="16"/>
      <w:lang w:eastAsia="zh-CN"/>
    </w:rPr>
  </w:style>
  <w:style w:type="paragraph" w:styleId="af6">
    <w:name w:val="footnote text"/>
    <w:basedOn w:val="a"/>
    <w:link w:val="af7"/>
    <w:semiHidden/>
    <w:unhideWhenUsed/>
    <w:rsid w:val="005046CA"/>
    <w:pPr>
      <w:spacing w:after="0" w:line="240" w:lineRule="auto"/>
    </w:pPr>
    <w:rPr>
      <w:sz w:val="20"/>
      <w:szCs w:val="20"/>
    </w:rPr>
  </w:style>
  <w:style w:type="character" w:customStyle="1" w:styleId="af7">
    <w:name w:val="Текст сноски Знак"/>
    <w:basedOn w:val="a0"/>
    <w:link w:val="af6"/>
    <w:semiHidden/>
    <w:rsid w:val="005046CA"/>
    <w:rPr>
      <w:sz w:val="20"/>
      <w:szCs w:val="20"/>
    </w:rPr>
  </w:style>
  <w:style w:type="character" w:styleId="af8">
    <w:name w:val="footnote reference"/>
    <w:basedOn w:val="a0"/>
    <w:uiPriority w:val="99"/>
    <w:semiHidden/>
    <w:unhideWhenUsed/>
    <w:rsid w:val="00504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40;&#1083;&#1077;&#1082;&#1089;&#1072;&#1085;&#1076;&#1088;%20&#1041;&#1088;&#1072;&#1076;&#1091;\Desktop\&#1058;&#1055;_-_&#1076;&#1077;&#1082;&#1072;&#1073;&#1088;&#1100;_2020_-_&#1076;&#1083;&#1103;_&#1084;&#1091;&#1085;&#1086;&#1074;.docx"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A674-44B1-4356-BAFC-D4FF91AB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Иван Николаевич</dc:creator>
  <cp:lastModifiedBy>User</cp:lastModifiedBy>
  <cp:revision>10</cp:revision>
  <cp:lastPrinted>2019-08-01T06:02:00Z</cp:lastPrinted>
  <dcterms:created xsi:type="dcterms:W3CDTF">2021-04-19T07:41:00Z</dcterms:created>
  <dcterms:modified xsi:type="dcterms:W3CDTF">2021-04-26T12:10:00Z</dcterms:modified>
</cp:coreProperties>
</file>