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BA" w:rsidRPr="00B55C6A" w:rsidRDefault="00BA61BA" w:rsidP="00BA61BA">
      <w:pPr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B55C6A">
        <w:rPr>
          <w:rFonts w:ascii="Times New Roman" w:hAnsi="Times New Roman"/>
          <w:b/>
          <w:sz w:val="24"/>
          <w:szCs w:val="24"/>
          <w:lang w:val="ru-RU" w:eastAsia="ru-RU"/>
        </w:rPr>
        <w:t>ТЕХНИЧЕСКОЕ ЗАДАНИЕ</w:t>
      </w:r>
    </w:p>
    <w:p w:rsidR="00BA61BA" w:rsidRPr="00B55C6A" w:rsidRDefault="00BA61BA" w:rsidP="00BA61BA">
      <w:pPr>
        <w:pStyle w:val="a4"/>
        <w:ind w:left="0"/>
        <w:jc w:val="center"/>
        <w:rPr>
          <w:b/>
          <w:i/>
          <w:u w:val="single"/>
          <w:lang w:val="ru-RU"/>
        </w:rPr>
      </w:pPr>
      <w:r w:rsidRPr="00B55C6A">
        <w:rPr>
          <w:b/>
          <w:i/>
          <w:u w:val="single"/>
          <w:lang w:val="ru-RU"/>
        </w:rPr>
        <w:t>на «О</w:t>
      </w:r>
      <w:r w:rsidRPr="00B55C6A">
        <w:rPr>
          <w:b/>
          <w:i/>
          <w:iCs/>
          <w:u w:val="single"/>
          <w:lang w:val="ru-RU"/>
        </w:rPr>
        <w:t xml:space="preserve">казание услуг </w:t>
      </w:r>
      <w:r w:rsidRPr="00B55C6A">
        <w:rPr>
          <w:b/>
          <w:i/>
          <w:u w:val="single"/>
          <w:lang w:val="ru-RU"/>
        </w:rPr>
        <w:t xml:space="preserve">по </w:t>
      </w:r>
      <w:r w:rsidR="00DC2CED" w:rsidRPr="00B55C6A">
        <w:rPr>
          <w:b/>
          <w:i/>
          <w:u w:val="single"/>
          <w:lang w:val="ru-RU"/>
        </w:rPr>
        <w:t>обеспечению шоу программами празднования «Дня города» в г.о. Кашира»</w:t>
      </w:r>
    </w:p>
    <w:p w:rsidR="00BA61BA" w:rsidRPr="00B55C6A" w:rsidRDefault="00BA61BA" w:rsidP="00BA61BA">
      <w:pPr>
        <w:pStyle w:val="a4"/>
        <w:ind w:left="0"/>
        <w:jc w:val="left"/>
        <w:rPr>
          <w:i/>
          <w:lang w:val="ru-RU"/>
        </w:rPr>
      </w:pP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lang w:val="ru-RU"/>
        </w:rPr>
      </w:pPr>
      <w:r w:rsidRPr="00B55C6A">
        <w:rPr>
          <w:rFonts w:eastAsia="Calibri"/>
          <w:b/>
          <w:lang w:val="ru-RU"/>
        </w:rPr>
        <w:t>Место оказания услуг:</w:t>
      </w:r>
      <w:r w:rsidRPr="00B55C6A">
        <w:rPr>
          <w:rFonts w:eastAsia="Calibri"/>
          <w:lang w:val="ru-RU"/>
        </w:rPr>
        <w:t xml:space="preserve"> </w:t>
      </w:r>
      <w:r w:rsidRPr="00B55C6A">
        <w:rPr>
          <w:bCs/>
          <w:lang w:val="ru-RU"/>
        </w:rPr>
        <w:t>Российская Федерация, Московская область, Г.О. Кашира</w:t>
      </w: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lang w:val="ru-RU"/>
        </w:rPr>
      </w:pP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lang w:val="ru-RU"/>
        </w:rPr>
      </w:pPr>
      <w:r w:rsidRPr="00B55C6A">
        <w:rPr>
          <w:rFonts w:eastAsia="Calibri"/>
          <w:b/>
          <w:lang w:val="ru-RU"/>
        </w:rPr>
        <w:t>Срок оказания услуг:</w:t>
      </w:r>
      <w:r w:rsidRPr="00B55C6A">
        <w:rPr>
          <w:rFonts w:eastAsia="Calibri"/>
          <w:lang w:val="ru-RU"/>
        </w:rPr>
        <w:t xml:space="preserve"> с момента заключения Договора по 1  августа </w:t>
      </w:r>
      <w:r w:rsidR="00060E63" w:rsidRPr="00B55C6A">
        <w:rPr>
          <w:rFonts w:eastAsia="Calibri"/>
          <w:lang w:val="ru-RU"/>
        </w:rPr>
        <w:t xml:space="preserve"> </w:t>
      </w:r>
      <w:r w:rsidRPr="00B55C6A">
        <w:rPr>
          <w:rFonts w:eastAsia="Calibri"/>
          <w:lang w:val="ru-RU"/>
        </w:rPr>
        <w:t>2021 года включительно.</w:t>
      </w: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lang w:val="ru-RU"/>
        </w:rPr>
      </w:pP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lang w:val="ru-RU"/>
        </w:rPr>
      </w:pPr>
      <w:r w:rsidRPr="00B55C6A">
        <w:rPr>
          <w:rFonts w:eastAsia="Calibri"/>
          <w:b/>
          <w:lang w:val="ru-RU"/>
        </w:rPr>
        <w:t>Дата проведения Мероприятия</w:t>
      </w:r>
      <w:r w:rsidRPr="00B55C6A">
        <w:rPr>
          <w:rFonts w:eastAsia="Calibri"/>
          <w:lang w:val="ru-RU"/>
        </w:rPr>
        <w:t>: 31 июля 2021 года</w:t>
      </w:r>
      <w:r w:rsidR="009B18C1" w:rsidRPr="00B55C6A">
        <w:rPr>
          <w:rFonts w:eastAsia="Calibri"/>
          <w:lang w:val="ru-RU"/>
        </w:rPr>
        <w:t xml:space="preserve">. </w:t>
      </w:r>
    </w:p>
    <w:p w:rsidR="009B18C1" w:rsidRPr="00B55C6A" w:rsidRDefault="009B18C1" w:rsidP="00BA61BA">
      <w:pPr>
        <w:pStyle w:val="a4"/>
        <w:ind w:left="0"/>
        <w:jc w:val="left"/>
        <w:rPr>
          <w:rFonts w:eastAsia="Calibri"/>
          <w:lang w:val="ru-RU"/>
        </w:rPr>
      </w:pPr>
    </w:p>
    <w:p w:rsidR="009B18C1" w:rsidRPr="00B55C6A" w:rsidRDefault="009B18C1" w:rsidP="00BA61BA">
      <w:pPr>
        <w:pStyle w:val="a4"/>
        <w:ind w:left="0"/>
        <w:jc w:val="left"/>
        <w:rPr>
          <w:rFonts w:eastAsia="Calibri"/>
          <w:lang w:val="ru-RU"/>
        </w:rPr>
      </w:pPr>
      <w:r w:rsidRPr="00B55C6A">
        <w:rPr>
          <w:rFonts w:eastAsia="Calibri"/>
          <w:b/>
          <w:lang w:val="ru-RU"/>
        </w:rPr>
        <w:t xml:space="preserve">Место проведения </w:t>
      </w:r>
      <w:proofErr w:type="gramStart"/>
      <w:r w:rsidRPr="00B55C6A">
        <w:rPr>
          <w:rFonts w:eastAsia="Calibri"/>
          <w:b/>
          <w:lang w:val="ru-RU"/>
        </w:rPr>
        <w:t>Мероприятия :</w:t>
      </w:r>
      <w:proofErr w:type="gramEnd"/>
      <w:r w:rsidRPr="00B55C6A">
        <w:rPr>
          <w:rFonts w:eastAsia="Calibri"/>
          <w:lang w:val="ru-RU"/>
        </w:rPr>
        <w:t xml:space="preserve"> г.о. Кашира</w:t>
      </w:r>
    </w:p>
    <w:p w:rsidR="009B18C1" w:rsidRPr="00B55C6A" w:rsidRDefault="009B18C1" w:rsidP="00BA61BA">
      <w:pPr>
        <w:pStyle w:val="a4"/>
        <w:ind w:left="0"/>
        <w:jc w:val="left"/>
        <w:rPr>
          <w:rFonts w:eastAsia="Calibri"/>
          <w:lang w:val="ru-RU"/>
        </w:rPr>
      </w:pPr>
    </w:p>
    <w:p w:rsidR="009B18C1" w:rsidRPr="00B55C6A" w:rsidRDefault="009B18C1" w:rsidP="00BA61BA">
      <w:pPr>
        <w:pStyle w:val="a4"/>
        <w:ind w:left="0"/>
        <w:jc w:val="left"/>
        <w:rPr>
          <w:rFonts w:eastAsia="Calibri"/>
          <w:lang w:val="ru-RU"/>
        </w:rPr>
      </w:pPr>
      <w:r w:rsidRPr="00B55C6A">
        <w:rPr>
          <w:rFonts w:eastAsia="Calibri"/>
          <w:b/>
          <w:lang w:val="ru-RU"/>
        </w:rPr>
        <w:t xml:space="preserve">Всего </w:t>
      </w:r>
      <w:proofErr w:type="gramStart"/>
      <w:r w:rsidRPr="00B55C6A">
        <w:rPr>
          <w:rFonts w:eastAsia="Calibri"/>
          <w:b/>
          <w:lang w:val="ru-RU"/>
        </w:rPr>
        <w:t>мероприятий :</w:t>
      </w:r>
      <w:proofErr w:type="gramEnd"/>
      <w:r w:rsidRPr="00B55C6A">
        <w:rPr>
          <w:rFonts w:eastAsia="Calibri"/>
          <w:lang w:val="ru-RU"/>
        </w:rPr>
        <w:t xml:space="preserve"> </w:t>
      </w:r>
      <w:r w:rsidR="00060E63" w:rsidRPr="00B55C6A">
        <w:rPr>
          <w:rFonts w:eastAsia="Calibri"/>
          <w:lang w:val="ru-RU"/>
        </w:rPr>
        <w:t>1 (одно)</w:t>
      </w: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lang w:val="ru-RU"/>
        </w:rPr>
      </w:pPr>
    </w:p>
    <w:p w:rsidR="00BA61BA" w:rsidRPr="00B55C6A" w:rsidRDefault="00BA61BA" w:rsidP="00BA61BA">
      <w:pPr>
        <w:jc w:val="left"/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>Плановая стоимость –</w:t>
      </w:r>
      <w:r w:rsidR="00DC2CED" w:rsidRPr="00B55C6A">
        <w:rPr>
          <w:rFonts w:ascii="Times New Roman" w:eastAsia="Calibri" w:hAnsi="Times New Roman"/>
          <w:sz w:val="24"/>
          <w:szCs w:val="24"/>
          <w:lang w:val="ru-RU"/>
        </w:rPr>
        <w:t xml:space="preserve"> 2 23</w:t>
      </w: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0 000,00 </w:t>
      </w:r>
      <w:proofErr w:type="spellStart"/>
      <w:r w:rsidRPr="00B55C6A">
        <w:rPr>
          <w:rFonts w:ascii="Times New Roman" w:eastAsia="Calibri" w:hAnsi="Times New Roman"/>
          <w:sz w:val="24"/>
          <w:szCs w:val="24"/>
          <w:lang w:val="ru-RU"/>
        </w:rPr>
        <w:t>руб</w:t>
      </w:r>
      <w:proofErr w:type="spellEnd"/>
    </w:p>
    <w:p w:rsidR="00BA61BA" w:rsidRPr="00B55C6A" w:rsidRDefault="00BA61BA" w:rsidP="00BA61BA">
      <w:pPr>
        <w:jc w:val="left"/>
        <w:rPr>
          <w:rFonts w:ascii="Times New Roman" w:eastAsia="Calibri" w:hAnsi="Times New Roman"/>
          <w:sz w:val="24"/>
          <w:szCs w:val="24"/>
          <w:lang w:val="ru-RU"/>
        </w:rPr>
      </w:pP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u w:val="single"/>
          <w:lang w:val="ru-RU"/>
        </w:rPr>
      </w:pPr>
      <w:r w:rsidRPr="00B55C6A">
        <w:rPr>
          <w:rFonts w:eastAsia="Calibri"/>
          <w:u w:val="single"/>
          <w:lang w:val="ru-RU"/>
        </w:rPr>
        <w:t>Характеристики и состав оказываемых услуг:</w:t>
      </w:r>
    </w:p>
    <w:p w:rsidR="00BA61BA" w:rsidRPr="00B55C6A" w:rsidRDefault="00BA61BA" w:rsidP="00BA61BA">
      <w:pPr>
        <w:pStyle w:val="a4"/>
        <w:ind w:left="0"/>
        <w:jc w:val="left"/>
        <w:rPr>
          <w:rFonts w:eastAsia="Calibri"/>
          <w:u w:val="single"/>
          <w:lang w:val="ru-RU"/>
        </w:rPr>
      </w:pPr>
    </w:p>
    <w:p w:rsidR="00BA61BA" w:rsidRPr="00B55C6A" w:rsidRDefault="00BA61BA" w:rsidP="00BA61BA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b/>
          <w:sz w:val="24"/>
          <w:szCs w:val="24"/>
          <w:lang w:val="ru-RU"/>
        </w:rPr>
        <w:t>Требования к качеству услуг:</w:t>
      </w:r>
    </w:p>
    <w:p w:rsidR="00BA61BA" w:rsidRPr="00B55C6A" w:rsidRDefault="00BA61BA" w:rsidP="00BA61BA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>Качество оказываемых услуг должно соответствовать требованиям, обычно предъявляемым к услугам соответствующего рода (обязательные требования), либо превышать требования к качеству услуг по сравнению с обязательными требованиями.</w:t>
      </w:r>
    </w:p>
    <w:p w:rsidR="00BA61BA" w:rsidRPr="00B55C6A" w:rsidRDefault="00BA61BA" w:rsidP="00BA61BA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>Частичное оказание услуг не допускается. Услуги должны быть оказаны в полном объеме и в установленные сроки.</w:t>
      </w:r>
    </w:p>
    <w:p w:rsidR="00BA61BA" w:rsidRPr="00B55C6A" w:rsidRDefault="00BA61BA" w:rsidP="00BA61BA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b/>
          <w:bCs/>
          <w:sz w:val="24"/>
          <w:szCs w:val="24"/>
          <w:lang w:val="ru-RU"/>
        </w:rPr>
        <w:t xml:space="preserve">Требования к техническим характеристикам материалов, оборудования, предполагаемого к использованию в процессе оказания услуг: </w:t>
      </w:r>
      <w:r w:rsidRPr="00B55C6A">
        <w:rPr>
          <w:rFonts w:ascii="Times New Roman" w:hAnsi="Times New Roman"/>
          <w:sz w:val="24"/>
          <w:szCs w:val="24"/>
          <w:lang w:val="ru-RU"/>
        </w:rPr>
        <w:t>оборудование, материалы приобретаются за счет средств Исполнителя. Применяемые при оказании услуг материалы и оборудование, должны иметь высокое качество изготовления и соответствовать современному уровню техники и качества в данной отрасли.</w:t>
      </w:r>
    </w:p>
    <w:p w:rsidR="00BA61BA" w:rsidRPr="00B55C6A" w:rsidRDefault="00BA61BA" w:rsidP="00BA61BA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>Все материалы и оборудование, используемые в ходе оказания услуг, должны соответствовать стандартам Российской Федерации.</w:t>
      </w:r>
    </w:p>
    <w:p w:rsidR="00BA61BA" w:rsidRPr="00B55C6A" w:rsidRDefault="00BA61BA" w:rsidP="00BA61BA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 xml:space="preserve">По всем позициям оборудования, в которых имеется указание на товарные знаки, следует читать «или эквивалент». </w:t>
      </w:r>
    </w:p>
    <w:p w:rsidR="006D4401" w:rsidRPr="00B55C6A" w:rsidRDefault="006D4401">
      <w:pPr>
        <w:rPr>
          <w:rFonts w:ascii="Times New Roman" w:hAnsi="Times New Roman"/>
          <w:sz w:val="24"/>
          <w:szCs w:val="24"/>
          <w:lang w:val="ru-RU"/>
        </w:rPr>
      </w:pPr>
    </w:p>
    <w:p w:rsidR="00857891" w:rsidRPr="00B55C6A" w:rsidRDefault="00DC2CED" w:rsidP="00857891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u w:val="single"/>
          <w:lang w:val="ru-RU"/>
        </w:rPr>
      </w:pPr>
      <w:r w:rsidRPr="00B55C6A">
        <w:rPr>
          <w:color w:val="000000"/>
          <w:u w:val="single"/>
          <w:lang w:val="ru-RU"/>
        </w:rPr>
        <w:t>1</w:t>
      </w:r>
      <w:r w:rsidR="00857891" w:rsidRPr="00B55C6A">
        <w:rPr>
          <w:color w:val="000000"/>
          <w:u w:val="single"/>
          <w:lang w:val="ru-RU"/>
        </w:rPr>
        <w:t>. ПРАЗДНИЧНЫЙ САЛЮТ</w:t>
      </w:r>
    </w:p>
    <w:p w:rsidR="00857891" w:rsidRPr="00B55C6A" w:rsidRDefault="00DC2CED" w:rsidP="00857891">
      <w:pPr>
        <w:tabs>
          <w:tab w:val="left" w:pos="1701"/>
        </w:tabs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>1</w:t>
      </w:r>
      <w:r w:rsidR="00035294" w:rsidRPr="00B55C6A">
        <w:rPr>
          <w:rFonts w:ascii="Times New Roman" w:eastAsia="Calibri" w:hAnsi="Times New Roman"/>
          <w:sz w:val="24"/>
          <w:szCs w:val="24"/>
          <w:lang w:val="ru-RU"/>
        </w:rPr>
        <w:t xml:space="preserve">.1 </w:t>
      </w:r>
      <w:r w:rsidR="00857891" w:rsidRPr="00B55C6A">
        <w:rPr>
          <w:rFonts w:ascii="Times New Roman" w:eastAsia="Calibri" w:hAnsi="Times New Roman"/>
          <w:sz w:val="24"/>
          <w:szCs w:val="24"/>
          <w:lang w:val="ru-RU"/>
        </w:rPr>
        <w:t>Исполнитель должен обеспечить Мероприятие проведением фейерверка (салюта)</w:t>
      </w:r>
    </w:p>
    <w:p w:rsidR="00857891" w:rsidRPr="00B55C6A" w:rsidRDefault="00857891" w:rsidP="00857891">
      <w:pPr>
        <w:tabs>
          <w:tab w:val="left" w:pos="1701"/>
        </w:tabs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Продолжительность салюта не менее</w:t>
      </w:r>
      <w:r w:rsidR="00CC020E"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6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минут с интервалом между залпами не более </w:t>
      </w:r>
      <w:r w:rsidR="00060E63"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секунд. </w:t>
      </w:r>
    </w:p>
    <w:tbl>
      <w:tblPr>
        <w:tblpPr w:leftFromText="180" w:rightFromText="180" w:vertAnchor="text" w:horzAnchor="page" w:tblpX="1834" w:tblpY="2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01"/>
        <w:gridCol w:w="1629"/>
        <w:gridCol w:w="1417"/>
      </w:tblGrid>
      <w:tr w:rsidR="00857891" w:rsidRPr="005F3DEA" w:rsidTr="00B04F61">
        <w:trPr>
          <w:trHeight w:val="355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55C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>калибров</w:t>
            </w:r>
            <w:proofErr w:type="spellEnd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55C6A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Кол.-во, (не менее) шт.</w:t>
            </w:r>
          </w:p>
        </w:tc>
      </w:tr>
      <w:tr w:rsidR="00857891" w:rsidRPr="00B55C6A" w:rsidTr="00B04F61">
        <w:trPr>
          <w:trHeight w:val="711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Батарея салютов не менее 19 залпов калибра 1.2 дюйма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857891" w:rsidRPr="00B55C6A" w:rsidTr="00B04F61">
        <w:trPr>
          <w:trHeight w:val="290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Батарея салютов не менее 25 залпов калибра 1.2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57891" w:rsidRPr="00B55C6A" w:rsidTr="00B04F61">
        <w:trPr>
          <w:trHeight w:val="290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Батарея салютов не менее 36 залпов калибра 1.2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55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7891" w:rsidRPr="00B55C6A" w:rsidTr="00B04F61">
        <w:trPr>
          <w:trHeight w:val="290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Батарея салютов не менее 50 залпов калибра 1,2 дюйма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57891" w:rsidRPr="00B55C6A" w:rsidTr="00B04F61">
        <w:trPr>
          <w:trHeight w:val="290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Веерная батарея салютов не менее 100 залпов калибра 1.2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57891" w:rsidRPr="00B55C6A" w:rsidTr="00B04F61">
        <w:trPr>
          <w:trHeight w:val="290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Веерная батарея салютов не менее 50 залпов калибра 1.2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CC020E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57891" w:rsidRPr="00B55C6A" w:rsidTr="00B04F61">
        <w:trPr>
          <w:trHeight w:val="371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Одиночные заряды калибра не менее 1,2 дюйма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CC020E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57891" w:rsidRPr="00B55C6A" w:rsidTr="00B04F61">
        <w:trPr>
          <w:trHeight w:val="371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Одиночные заряды калибра не менее 1,5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CC020E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57891" w:rsidRPr="00B55C6A" w:rsidTr="00B04F61">
        <w:trPr>
          <w:trHeight w:val="336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Одиночные заряды калибра не менее 2,5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CC020E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</w:tr>
      <w:tr w:rsidR="00857891" w:rsidRPr="00B55C6A" w:rsidTr="00B04F61">
        <w:trPr>
          <w:trHeight w:val="336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Одиночные заряды калибра</w:t>
            </w:r>
            <w:r w:rsidRPr="00B55C6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менее 3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CC020E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  <w:tr w:rsidR="00857891" w:rsidRPr="00B55C6A" w:rsidTr="00B04F61">
        <w:trPr>
          <w:trHeight w:val="336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Одиночные заряды калибра не менее 4 дюйма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  <w:tr w:rsidR="00857891" w:rsidRPr="00B55C6A" w:rsidTr="00B04F61">
        <w:trPr>
          <w:trHeight w:val="336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Одиночные заряды калибра не менее 5 дюймов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857891" w:rsidRPr="00B55C6A" w:rsidTr="00B04F61">
        <w:trPr>
          <w:trHeight w:val="336"/>
        </w:trPr>
        <w:tc>
          <w:tcPr>
            <w:tcW w:w="675" w:type="dxa"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857891" w:rsidRPr="00B55C6A" w:rsidRDefault="00857891" w:rsidP="0085789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Одиночные заряды калибра не менее 6 дюймов 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:rsidR="00857891" w:rsidRPr="00B55C6A" w:rsidRDefault="00857891" w:rsidP="00857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7891" w:rsidRPr="00B55C6A" w:rsidRDefault="00CC020E" w:rsidP="008578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857891" w:rsidRPr="00B55C6A" w:rsidRDefault="00857891" w:rsidP="00857891">
      <w:pPr>
        <w:shd w:val="clear" w:color="auto" w:fill="FFFFFF"/>
        <w:tabs>
          <w:tab w:val="left" w:pos="567"/>
        </w:tabs>
        <w:contextualSpacing/>
        <w:rPr>
          <w:rFonts w:ascii="Times New Roman" w:hAnsi="Times New Roman"/>
          <w:b/>
          <w:sz w:val="24"/>
          <w:szCs w:val="24"/>
          <w:highlight w:val="cyan"/>
          <w:lang w:val="ru-RU"/>
        </w:rPr>
      </w:pPr>
    </w:p>
    <w:p w:rsidR="00A24AE6" w:rsidRPr="00B55C6A" w:rsidRDefault="00A24AE6" w:rsidP="00A24AE6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 xml:space="preserve">1.2. Исполнитель своими силами производит подбор и согласование с Заказчиком музыкального контента для проведения праздничного салюта. Ответственность за </w:t>
      </w:r>
      <w:proofErr w:type="spellStart"/>
      <w:proofErr w:type="gramStart"/>
      <w:r w:rsidRPr="00B55C6A">
        <w:rPr>
          <w:rFonts w:ascii="Times New Roman" w:hAnsi="Times New Roman"/>
          <w:sz w:val="24"/>
          <w:szCs w:val="24"/>
          <w:lang w:val="ru-RU"/>
        </w:rPr>
        <w:t>правообладание</w:t>
      </w:r>
      <w:proofErr w:type="spellEnd"/>
      <w:r w:rsidRPr="00B55C6A">
        <w:rPr>
          <w:rFonts w:ascii="Times New Roman" w:hAnsi="Times New Roman"/>
          <w:sz w:val="24"/>
          <w:szCs w:val="24"/>
          <w:lang w:val="ru-RU"/>
        </w:rPr>
        <w:t xml:space="preserve">  музыкального</w:t>
      </w:r>
      <w:proofErr w:type="gramEnd"/>
      <w:r w:rsidRPr="00B55C6A">
        <w:rPr>
          <w:rFonts w:ascii="Times New Roman" w:hAnsi="Times New Roman"/>
          <w:sz w:val="24"/>
          <w:szCs w:val="24"/>
          <w:lang w:val="ru-RU"/>
        </w:rPr>
        <w:t xml:space="preserve"> контента лежит на Исполнителе.</w:t>
      </w:r>
    </w:p>
    <w:p w:rsidR="00A24AE6" w:rsidRPr="00B55C6A" w:rsidRDefault="00A24AE6" w:rsidP="00A24AE6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>1.3.  Длительность и тематика музыкального контента должна соответствовать общей идее и тематике мероприятия.</w:t>
      </w:r>
    </w:p>
    <w:p w:rsidR="00A24AE6" w:rsidRPr="00B55C6A" w:rsidRDefault="00A24AE6" w:rsidP="00A24AE6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>1.4. Музыкальный контент по длительности должен соответствовать длительности проведения праздничного салюта.</w:t>
      </w:r>
    </w:p>
    <w:p w:rsidR="00A24AE6" w:rsidRPr="00B55C6A" w:rsidRDefault="00A24AE6" w:rsidP="00A24AE6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 xml:space="preserve">1.5.  Демонстрация салюта должна производиться в строгом соответствии со сценарием мероприятия. Сценарий мероприятия предоставляет Заказчик. </w:t>
      </w:r>
    </w:p>
    <w:p w:rsidR="00857891" w:rsidRPr="00B55C6A" w:rsidRDefault="00857891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060E63" w:rsidRPr="00B55C6A" w:rsidRDefault="00060E63" w:rsidP="00060E63">
      <w:pPr>
        <w:tabs>
          <w:tab w:val="left" w:pos="1701"/>
        </w:tabs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2.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МАППИНГ КОНТЕНТ</w:t>
      </w:r>
    </w:p>
    <w:p w:rsidR="00060E63" w:rsidRPr="00B55C6A" w:rsidRDefault="00060E63" w:rsidP="00060E63">
      <w:pP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2.1 Исполнитель должен обеспечить изготовление </w:t>
      </w:r>
      <w:proofErr w:type="spell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видеомаппинг</w:t>
      </w:r>
      <w:proofErr w:type="spell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контента, представляющее собой 3</w:t>
      </w: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-проекцию на сценический </w:t>
      </w:r>
      <w:proofErr w:type="gram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комплекс  ,</w:t>
      </w:r>
      <w:proofErr w:type="gram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с учётом его геометрии и местоположения в пространстве (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с использованием современной компьютерной графики и 3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анимации). </w:t>
      </w:r>
    </w:p>
    <w:p w:rsidR="00060E63" w:rsidRPr="00B55C6A" w:rsidRDefault="00060E63" w:rsidP="00060E63">
      <w:pP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2.2   Площадь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маппинг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проекции ,</w:t>
      </w:r>
      <w:proofErr w:type="gram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не менее , чем 36 м х 6 м.</w:t>
      </w:r>
    </w:p>
    <w:p w:rsidR="00113C82" w:rsidRPr="00B55C6A" w:rsidRDefault="00060E63" w:rsidP="00060E63">
      <w:pP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2.3.  Длительность </w:t>
      </w:r>
      <w:proofErr w:type="spell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маппинг</w:t>
      </w:r>
      <w:proofErr w:type="spell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шоу </w:t>
      </w:r>
    </w:p>
    <w:p w:rsidR="00060E63" w:rsidRPr="00B55C6A" w:rsidRDefault="00113C82" w:rsidP="00060E63">
      <w:pP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1 </w:t>
      </w:r>
      <w:proofErr w:type="gram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ролик :</w:t>
      </w:r>
      <w:proofErr w:type="gram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продолжительность</w:t>
      </w:r>
      <w:r w:rsidR="00060E63"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, не менее 3</w:t>
      </w:r>
      <w:r w:rsidR="008F28CB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0</w:t>
      </w:r>
      <w:r w:rsidR="00060E63"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0 секунд.</w:t>
      </w:r>
      <w:r w:rsidR="00060E63"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113C82" w:rsidRPr="00B55C6A" w:rsidRDefault="00113C82" w:rsidP="00060E63">
      <w:pP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2 </w:t>
      </w:r>
      <w:proofErr w:type="gram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ролик :</w:t>
      </w:r>
      <w:proofErr w:type="gram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продолжительность , не менее 30 секунд</w:t>
      </w:r>
    </w:p>
    <w:p w:rsidR="00113C82" w:rsidRPr="00B55C6A" w:rsidRDefault="00113C82" w:rsidP="00060E63">
      <w:pP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3 </w:t>
      </w:r>
      <w:proofErr w:type="gram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ролик :</w:t>
      </w:r>
      <w:proofErr w:type="gram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продолжительность , не менее 30 секунд</w:t>
      </w:r>
    </w:p>
    <w:p w:rsidR="00113C82" w:rsidRPr="00B55C6A" w:rsidRDefault="00113C82" w:rsidP="00060E63">
      <w:pP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4 </w:t>
      </w:r>
      <w:proofErr w:type="gram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ролик :</w:t>
      </w:r>
      <w:proofErr w:type="gram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продолжительность , не менее 30 секунд</w:t>
      </w:r>
    </w:p>
    <w:p w:rsidR="00060E63" w:rsidRPr="00B55C6A" w:rsidRDefault="00060E63" w:rsidP="00060E63">
      <w:pPr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2.4.  </w:t>
      </w:r>
      <w:proofErr w:type="spell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Видеомэппинг</w:t>
      </w:r>
      <w:proofErr w:type="spell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должен включать в себя:</w:t>
      </w:r>
    </w:p>
    <w:p w:rsidR="00060E63" w:rsidRPr="00B55C6A" w:rsidRDefault="00060E63" w:rsidP="00060E63">
      <w:pPr>
        <w:contextualSpacing/>
        <w:jc w:val="left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2.4.1 Разработка </w:t>
      </w:r>
      <w:r w:rsidR="008F28CB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и согласование с Заказчиком 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сценария 3</w:t>
      </w:r>
      <w:r w:rsidRPr="00B55C6A">
        <w:rPr>
          <w:rFonts w:ascii="Times New Roman" w:eastAsia="Calibri" w:hAnsi="Times New Roman"/>
          <w:color w:val="000000"/>
          <w:sz w:val="24"/>
          <w:szCs w:val="24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шоу программы, создание 3 </w:t>
      </w:r>
      <w:r w:rsidRPr="00B55C6A">
        <w:rPr>
          <w:rFonts w:ascii="Times New Roman" w:eastAsia="Calibri" w:hAnsi="Times New Roman"/>
          <w:color w:val="000000"/>
          <w:sz w:val="24"/>
          <w:szCs w:val="24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моделей и образов и обязательное согласование с Заказчиком.</w:t>
      </w:r>
      <w:r w:rsidR="008F28CB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Тематика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маппинг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контента :</w:t>
      </w:r>
      <w:proofErr w:type="gramEnd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история  г.</w:t>
      </w:r>
      <w:r w:rsidR="008F28CB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Кашира,</w:t>
      </w:r>
      <w:r w:rsidR="008F28CB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с древности до наших дней. </w:t>
      </w:r>
    </w:p>
    <w:p w:rsidR="00060E63" w:rsidRPr="00B55C6A" w:rsidRDefault="00060E63" w:rsidP="00060E63">
      <w:pPr>
        <w:contextualSpacing/>
        <w:jc w:val="left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2.4.2.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всего шоу</w:t>
      </w:r>
      <w:r w:rsidRPr="00B55C6A">
        <w:rPr>
          <w:rFonts w:ascii="Times New Roman" w:eastAsia="Calibri" w:hAnsi="Times New Roman"/>
          <w:color w:val="FF0000"/>
          <w:sz w:val="24"/>
          <w:szCs w:val="24"/>
          <w:lang w:val="ru-RU"/>
        </w:rPr>
        <w:t>.</w:t>
      </w:r>
    </w:p>
    <w:p w:rsidR="00060E63" w:rsidRPr="00B55C6A" w:rsidRDefault="00060E63" w:rsidP="00060E63">
      <w:pPr>
        <w:contextualSpacing/>
        <w:jc w:val="left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2.4.3. Создание уникального динамического фонового музыкального произведения (не менее 360 секунд</w:t>
      </w:r>
      <w:proofErr w:type="gramStart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) ,</w:t>
      </w:r>
      <w:proofErr w:type="gramEnd"/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с использ</w:t>
      </w:r>
      <w:r w:rsidR="008F28CB">
        <w:rPr>
          <w:rFonts w:ascii="Times New Roman" w:eastAsia="Calibri" w:hAnsi="Times New Roman"/>
          <w:color w:val="000000"/>
          <w:sz w:val="24"/>
          <w:szCs w:val="24"/>
          <w:lang w:val="ru-RU"/>
        </w:rPr>
        <w:t>о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вание</w:t>
      </w:r>
      <w:r w:rsidR="008F28CB">
        <w:rPr>
          <w:rFonts w:ascii="Times New Roman" w:eastAsia="Calibri" w:hAnsi="Times New Roman"/>
          <w:color w:val="000000"/>
          <w:sz w:val="24"/>
          <w:szCs w:val="24"/>
          <w:lang w:val="ru-RU"/>
        </w:rPr>
        <w:t>м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спецэффектов и закадрового голоса. Обязательное согласование с Заказчиком.</w:t>
      </w:r>
    </w:p>
    <w:p w:rsidR="00060E63" w:rsidRPr="00B55C6A" w:rsidRDefault="00060E63" w:rsidP="00060E63">
      <w:pPr>
        <w:contextualSpacing/>
        <w:jc w:val="left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>2.4.4. Видеографические работы</w:t>
      </w:r>
    </w:p>
    <w:p w:rsidR="00060E63" w:rsidRPr="00B55C6A" w:rsidRDefault="00060E63" w:rsidP="00060E63">
      <w:pPr>
        <w:contextualSpacing/>
        <w:jc w:val="left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Визуализация уникальных образов в соответствии с согласованным сценарием контента и </w:t>
      </w:r>
      <w:proofErr w:type="spellStart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раскадровкой</w:t>
      </w:r>
      <w:proofErr w:type="spellEnd"/>
      <w:r w:rsidRPr="00B55C6A">
        <w:rPr>
          <w:rFonts w:ascii="Times New Roman" w:eastAsia="Calibri" w:hAnsi="Times New Roman"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:rsidR="00060E63" w:rsidRPr="00B55C6A" w:rsidRDefault="00060E63" w:rsidP="00060E63">
      <w:pPr>
        <w:contextualSpacing/>
        <w:jc w:val="left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2.5.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Требования к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видеоконтенту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14412E" w:rsidRPr="00B55C6A" w:rsidRDefault="00060E63" w:rsidP="00060E63">
      <w:pPr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Предоставление: векторной, растровой графики; 2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элементов сцен; 3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-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моделинг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, текстуры,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light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setup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(расстановка света); анимации 3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-объектов, элементов композиций предоставление: визуальных эффектов; эффектов анимации;</w:t>
      </w:r>
      <w:r w:rsidRPr="00B55C6A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совмещение рендер пассов;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цветокоррекция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элементов;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техническая адаптация контента под параметры, возможность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«бесшовного» включения в цикл (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LOOP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).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Формат файлов видеографики: не менее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QUICKTIME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, 25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FPS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H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264,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PhotoJPEG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060E63" w:rsidRPr="00B55C6A" w:rsidRDefault="00060E63" w:rsidP="00060E63">
      <w:pPr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Информация</w:t>
      </w:r>
      <w:r w:rsidR="0014412E"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контента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должна быть доступной для понимания и запоминания. Видеоматериал, содержащий </w:t>
      </w:r>
      <w:r w:rsidR="0014412E"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и 3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D</w:t>
      </w:r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элементы, должен быть сделан с высоким качеством анимации – качественный рендеринг, плавная анимация, выверенный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композинг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текстурирование</w:t>
      </w:r>
      <w:proofErr w:type="spellEnd"/>
      <w:r w:rsidRPr="00B55C6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с высоким разрешением и моделирование объектов с высоким качеством детализации.</w:t>
      </w:r>
    </w:p>
    <w:p w:rsidR="00DF72B6" w:rsidRDefault="00DF72B6" w:rsidP="00DF72B6">
      <w:pPr>
        <w:rPr>
          <w:rFonts w:ascii="Times New Roman" w:hAnsi="Times New Roman"/>
          <w:sz w:val="24"/>
          <w:szCs w:val="24"/>
          <w:lang w:val="ru-RU"/>
        </w:rPr>
      </w:pPr>
      <w:r w:rsidRPr="00B55C6A">
        <w:rPr>
          <w:rFonts w:ascii="Times New Roman" w:hAnsi="Times New Roman"/>
          <w:sz w:val="24"/>
          <w:szCs w:val="24"/>
          <w:lang w:val="ru-RU"/>
        </w:rPr>
        <w:t xml:space="preserve">2.6.  Демонстрация </w:t>
      </w:r>
      <w:proofErr w:type="spellStart"/>
      <w:r w:rsidRPr="00B55C6A">
        <w:rPr>
          <w:rFonts w:ascii="Times New Roman" w:hAnsi="Times New Roman"/>
          <w:sz w:val="24"/>
          <w:szCs w:val="24"/>
          <w:lang w:val="ru-RU"/>
        </w:rPr>
        <w:t>маппинг</w:t>
      </w:r>
      <w:proofErr w:type="spellEnd"/>
      <w:r w:rsidRPr="00B55C6A">
        <w:rPr>
          <w:rFonts w:ascii="Times New Roman" w:hAnsi="Times New Roman"/>
          <w:sz w:val="24"/>
          <w:szCs w:val="24"/>
          <w:lang w:val="ru-RU"/>
        </w:rPr>
        <w:t xml:space="preserve"> контента должна производиться в строгом соответствии со сценарием мероприятия. Сценарий мероприятия предоставляет Заказчик. </w:t>
      </w:r>
    </w:p>
    <w:p w:rsidR="008F28CB" w:rsidRPr="00B55C6A" w:rsidRDefault="008F28CB" w:rsidP="00DF72B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2.7.   Возможна многократная доработка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маппинг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контента по письменному требованию Заказчика с указанием причин необходимой доработки.</w:t>
      </w:r>
    </w:p>
    <w:p w:rsidR="008A18CA" w:rsidRPr="00B55C6A" w:rsidRDefault="008A18CA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14412E" w:rsidRPr="00B55C6A" w:rsidRDefault="0014412E" w:rsidP="00857891">
      <w:pPr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>3. ЦЕНТР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А</w:t>
      </w:r>
      <w:r w:rsidRPr="00B55C6A">
        <w:rPr>
          <w:rFonts w:ascii="Times New Roman" w:eastAsia="Calibri" w:hAnsi="Times New Roman"/>
          <w:sz w:val="24"/>
          <w:szCs w:val="24"/>
          <w:lang w:val="ru-RU"/>
        </w:rPr>
        <w:t>ЛЬНЫЙ КЛАСТЕР СЦЕНЫ</w:t>
      </w:r>
    </w:p>
    <w:p w:rsidR="0014412E" w:rsidRPr="00B55C6A" w:rsidRDefault="0014412E" w:rsidP="00857891">
      <w:pPr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3.1.  Исполнитель должен обеспечить изготовление и размещение на сценическом комплексе конструкции состоящей и ферм, лебедок и полос баннерной ткани, для перекрытия 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п</w:t>
      </w:r>
      <w:r w:rsidR="008F28CB">
        <w:rPr>
          <w:rFonts w:ascii="Times New Roman" w:eastAsia="Calibri" w:hAnsi="Times New Roman"/>
          <w:sz w:val="24"/>
          <w:szCs w:val="24"/>
          <w:lang w:val="ru-RU"/>
        </w:rPr>
        <w:t>р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оёма</w:t>
      </w: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 сцены и проведения </w:t>
      </w:r>
      <w:proofErr w:type="spellStart"/>
      <w:r w:rsidRPr="00B55C6A">
        <w:rPr>
          <w:rFonts w:ascii="Times New Roman" w:eastAsia="Calibri" w:hAnsi="Times New Roman"/>
          <w:sz w:val="24"/>
          <w:szCs w:val="24"/>
          <w:lang w:val="ru-RU"/>
        </w:rPr>
        <w:t>маппинг</w:t>
      </w:r>
      <w:proofErr w:type="spellEnd"/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 шоу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 xml:space="preserve"> во время п</w:t>
      </w:r>
      <w:r w:rsidR="008F28CB">
        <w:rPr>
          <w:rFonts w:ascii="Times New Roman" w:eastAsia="Calibri" w:hAnsi="Times New Roman"/>
          <w:sz w:val="24"/>
          <w:szCs w:val="24"/>
          <w:lang w:val="ru-RU"/>
        </w:rPr>
        <w:t>р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оведения мероприятия</w:t>
      </w:r>
      <w:r w:rsidRPr="00B55C6A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14412E" w:rsidRPr="00B55C6A" w:rsidRDefault="0014412E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14412E" w:rsidRPr="00B55C6A" w:rsidRDefault="0014412E" w:rsidP="00857891">
      <w:pPr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3.2. Необходимые элементы </w:t>
      </w:r>
      <w:proofErr w:type="gramStart"/>
      <w:r w:rsidRPr="00B55C6A">
        <w:rPr>
          <w:rFonts w:ascii="Times New Roman" w:eastAsia="Calibri" w:hAnsi="Times New Roman"/>
          <w:sz w:val="24"/>
          <w:szCs w:val="24"/>
          <w:lang w:val="ru-RU"/>
        </w:rPr>
        <w:t>конструкции :</w:t>
      </w:r>
      <w:proofErr w:type="gramEnd"/>
    </w:p>
    <w:p w:rsidR="0014412E" w:rsidRPr="00B55C6A" w:rsidRDefault="0014412E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14412E" w:rsidRPr="008F28CB" w:rsidRDefault="0014412E" w:rsidP="0014412E">
      <w:pPr>
        <w:snapToGrid w:val="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Pr="008F28CB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Электрическая цепная лебедка </w:t>
      </w:r>
    </w:p>
    <w:p w:rsidR="0014412E" w:rsidRPr="00B55C6A" w:rsidRDefault="0014412E" w:rsidP="0014412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</w:rPr>
        <w:t xml:space="preserve">Chain </w:t>
      </w:r>
      <w:proofErr w:type="gramStart"/>
      <w:r w:rsidRPr="00B55C6A">
        <w:rPr>
          <w:rFonts w:ascii="Times New Roman" w:hAnsi="Times New Roman"/>
          <w:color w:val="000000"/>
          <w:sz w:val="24"/>
          <w:szCs w:val="24"/>
        </w:rPr>
        <w:t>Master  BGV</w:t>
      </w:r>
      <w:proofErr w:type="gramEnd"/>
      <w:r w:rsidRPr="00B55C6A">
        <w:rPr>
          <w:rFonts w:ascii="Times New Roman" w:hAnsi="Times New Roman"/>
          <w:color w:val="000000"/>
          <w:sz w:val="24"/>
          <w:szCs w:val="24"/>
        </w:rPr>
        <w:t xml:space="preserve">-D8 1000кг. </w:t>
      </w: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proofErr w:type="gramStart"/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м. ,</w:t>
      </w:r>
      <w:proofErr w:type="gramEnd"/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эквивалент , 4 </w:t>
      </w:r>
      <w:proofErr w:type="spellStart"/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шт</w:t>
      </w:r>
      <w:proofErr w:type="spellEnd"/>
    </w:p>
    <w:p w:rsidR="0014412E" w:rsidRPr="00B55C6A" w:rsidRDefault="0014412E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Обеспечивает подвес фермовой линейки.</w:t>
      </w:r>
    </w:p>
    <w:p w:rsidR="0014412E" w:rsidRPr="00B55C6A" w:rsidRDefault="0014412E" w:rsidP="0014412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Грузоподъемность не менее 1000 кг. Самоподъемная/стационарная. Цепь не менее 24 м. Скорость подъема не менее 5 м/мин. Рабочее напряжение: не менее 400</w:t>
      </w:r>
      <w:r w:rsidRPr="00B55C6A">
        <w:rPr>
          <w:rFonts w:ascii="Times New Roman" w:hAnsi="Times New Roman"/>
          <w:color w:val="000000"/>
          <w:sz w:val="24"/>
          <w:szCs w:val="24"/>
        </w:rPr>
        <w:t>V</w:t>
      </w: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, не менее 3-фазы, не менее 50 Гц.</w:t>
      </w:r>
    </w:p>
    <w:p w:rsidR="0014412E" w:rsidRPr="00B55C6A" w:rsidRDefault="0014412E" w:rsidP="0014412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- Ферма </w:t>
      </w:r>
      <w:proofErr w:type="gramStart"/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сценическая ,</w:t>
      </w:r>
      <w:proofErr w:type="gramEnd"/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 длина не менее 20 м</w:t>
      </w:r>
      <w:r w:rsidR="00113C82"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13C82" w:rsidRPr="00B55C6A" w:rsidRDefault="0014412E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- Баннерные </w:t>
      </w:r>
      <w:proofErr w:type="gramStart"/>
      <w:r w:rsidRPr="00B55C6A">
        <w:rPr>
          <w:rFonts w:ascii="Times New Roman" w:eastAsia="Calibri" w:hAnsi="Times New Roman"/>
          <w:sz w:val="24"/>
          <w:szCs w:val="24"/>
          <w:lang w:val="ru-RU"/>
        </w:rPr>
        <w:t>полосы :</w:t>
      </w:r>
      <w:proofErr w:type="gramEnd"/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8F28CB">
        <w:rPr>
          <w:rFonts w:ascii="Times New Roman" w:eastAsia="Calibri" w:hAnsi="Times New Roman"/>
          <w:sz w:val="24"/>
          <w:szCs w:val="24"/>
          <w:lang w:val="ru-RU"/>
        </w:rPr>
        <w:t xml:space="preserve">Материал : баннерная ткань , </w:t>
      </w: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Ширина : 2 м 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, высотка 6 м. , К</w:t>
      </w: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-во : 10 шт. </w:t>
      </w:r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 xml:space="preserve">Цвет : светло-серый. по согласованию с Заказчиком. Люверсы по одной узкой стороне на расстоянии не более 10 см, усиление периметра </w:t>
      </w:r>
      <w:proofErr w:type="spellStart"/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пропайкой</w:t>
      </w:r>
      <w:proofErr w:type="spellEnd"/>
      <w:r w:rsidR="00113C82" w:rsidRPr="00B55C6A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113C82" w:rsidRPr="00B55C6A" w:rsidRDefault="00113C82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eastAsia="Calibri" w:hAnsi="Times New Roman"/>
          <w:sz w:val="24"/>
          <w:szCs w:val="24"/>
          <w:lang w:val="ru-RU"/>
        </w:rPr>
      </w:pPr>
    </w:p>
    <w:p w:rsidR="00113C82" w:rsidRPr="00B55C6A" w:rsidRDefault="00113C82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eastAsia="Calibri" w:hAnsi="Times New Roman"/>
          <w:sz w:val="24"/>
          <w:szCs w:val="24"/>
          <w:lang w:val="ru-RU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3.3. Общее время подготовки сцены к проведению </w:t>
      </w:r>
      <w:proofErr w:type="spellStart"/>
      <w:r w:rsidRPr="00B55C6A">
        <w:rPr>
          <w:rFonts w:ascii="Times New Roman" w:eastAsia="Calibri" w:hAnsi="Times New Roman"/>
          <w:sz w:val="24"/>
          <w:szCs w:val="24"/>
          <w:lang w:val="ru-RU"/>
        </w:rPr>
        <w:t>маппинг</w:t>
      </w:r>
      <w:proofErr w:type="spellEnd"/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 шоу должно составлять не менее 3 минут.</w:t>
      </w:r>
    </w:p>
    <w:p w:rsidR="00113C82" w:rsidRPr="00B55C6A" w:rsidRDefault="00113C82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eastAsia="Calibri" w:hAnsi="Times New Roman"/>
          <w:sz w:val="24"/>
          <w:szCs w:val="24"/>
          <w:lang w:val="ru-RU"/>
        </w:rPr>
      </w:pPr>
    </w:p>
    <w:p w:rsidR="00113C82" w:rsidRPr="00B55C6A" w:rsidRDefault="00113C82" w:rsidP="00113C82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>4. ВИДЕООБОРУДОВАНИЕ</w:t>
      </w:r>
    </w:p>
    <w:p w:rsidR="00113C82" w:rsidRPr="00B55C6A" w:rsidRDefault="00113C82" w:rsidP="00113C82">
      <w:pPr>
        <w:contextualSpacing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B55C6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4.1. </w:t>
      </w:r>
      <w:r w:rsidR="008A18CA" w:rsidRPr="00B55C6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B55C6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Видеооборудование (далее оборудование) должно быть рассчитано </w:t>
      </w:r>
      <w:r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на бесперебойную работу, не менее 15-ти часов в течение </w:t>
      </w:r>
      <w:r w:rsidR="008A18CA"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>времени подготовки и проведения Мероприятия</w:t>
      </w:r>
      <w:r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>. График работы оборудования согласовывается с Заказчиком. В случае необходимости Заказчика продолжительность работы оборудования увеличивается на срок работы до 24 часов.</w:t>
      </w:r>
    </w:p>
    <w:p w:rsidR="00113C82" w:rsidRPr="00B55C6A" w:rsidRDefault="00113C82" w:rsidP="00113C82">
      <w:pPr>
        <w:shd w:val="clear" w:color="auto" w:fill="FFFFFF"/>
        <w:ind w:firstLine="709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Исполнитель должен предоставить заказчику следующее видеооборудование на </w:t>
      </w:r>
      <w:r w:rsidR="008A18CA"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>1 (одни)сутки подготовки и 1(одни) сутки проведения мероприятия (всего 2 суток</w:t>
      </w:r>
      <w:r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>):</w:t>
      </w:r>
    </w:p>
    <w:p w:rsidR="00113C82" w:rsidRPr="00B55C6A" w:rsidRDefault="00113C82" w:rsidP="00113C82">
      <w:pPr>
        <w:shd w:val="clear" w:color="auto" w:fill="FFFFFF"/>
        <w:ind w:left="720"/>
        <w:contextualSpacing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113C82" w:rsidRPr="00B55C6A" w:rsidRDefault="00113C82" w:rsidP="00113C82">
      <w:pPr>
        <w:shd w:val="clear" w:color="auto" w:fill="FFFFFF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812"/>
        <w:gridCol w:w="992"/>
      </w:tblGrid>
      <w:tr w:rsidR="00113C82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13C82" w:rsidRPr="00B55C6A" w:rsidRDefault="00113C82" w:rsidP="008922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13C82" w:rsidRPr="00B55C6A" w:rsidRDefault="00113C82" w:rsidP="008922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C82" w:rsidRPr="00B55C6A" w:rsidRDefault="00113C82" w:rsidP="008922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Требование</w:t>
            </w:r>
            <w:proofErr w:type="spellEnd"/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техническим</w:t>
            </w:r>
            <w:proofErr w:type="spellEnd"/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характеристикам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C82" w:rsidRPr="00B55C6A" w:rsidRDefault="00113C82" w:rsidP="008922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Кол-во</w:t>
            </w:r>
            <w:proofErr w:type="spellEnd"/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,</w:t>
            </w:r>
          </w:p>
          <w:p w:rsidR="00113C82" w:rsidRPr="00B55C6A" w:rsidRDefault="00113C82" w:rsidP="008922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шт</w:t>
            </w:r>
            <w:proofErr w:type="spellEnd"/>
            <w:proofErr w:type="gramEnd"/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113C82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3C82" w:rsidRPr="00B55C6A" w:rsidRDefault="008A18C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3C82" w:rsidRPr="00B55C6A" w:rsidRDefault="00113C82" w:rsidP="00892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Видеопроектор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Яркость: не менее 20 000 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Ansi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lm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Разрешение: 1920 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x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1200 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пикс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трехчиповый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DLP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-проектор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формат 16:10;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однородность яркости: 90 %;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контрастность: не менее 2400:1;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сдвиг объектива по вертикали:  -30% * - +110%*;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сдвиг объектива по горизонтали: -30%* - +30%*;                                                                                                                     разъемы: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>HDMI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HDCP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1,3): наличие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5-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BNC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RGBHV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RGBS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RGBsB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YUV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): наличие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sz w:val="24"/>
                <w:szCs w:val="24"/>
              </w:rPr>
              <w:t xml:space="preserve">HDSDI/3G HDSDI/SDI, 3D DUAL LINK DVI: 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Картинка в картинке – до двух источников одновременно: </w:t>
            </w: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шума (номинал при 25С):  не выше 53 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дБа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обычном режиме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Температурный режим  эксплуатации: 0-40 градусов 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Допустимая влажность при эксплуатации  без конденсации – 0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80% (без конденсата). 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Объективы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</w:rPr>
              <w:t>: (0,67:1), (08-1.16:1), (1.16-1.49:1), (1.39-1.87:1), (1.87-2.56:1), (2.56-4.17:1), (4.17- 6.95:1)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C82" w:rsidRPr="00B55C6A" w:rsidRDefault="008A18C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113C82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3C82" w:rsidRPr="00B55C6A" w:rsidRDefault="00113C82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3C82" w:rsidRPr="00B55C6A" w:rsidRDefault="00113C82" w:rsidP="0089226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 сервер для управления видеопроекторами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C82" w:rsidRPr="00B55C6A" w:rsidRDefault="008A18CA" w:rsidP="0089226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113C82"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озможность одновременного управления несколькими устройствами и видеоисточниками в режиме реального времени:  соответствие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независимые выходы </w:t>
            </w:r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DVI</w:t>
            </w: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VGA</w:t>
            </w: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не менее 6;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входы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Composit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SDI, FireWire: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8;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стандартных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DMX512,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Artnet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, MIDI notes, MIDI Show Control, RS 485, RS 232</w:t>
            </w:r>
            <w:r w:rsidRPr="00B55C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proofErr w:type="spellEnd"/>
          </w:p>
          <w:p w:rsidR="00113C82" w:rsidRPr="00B55C6A" w:rsidRDefault="00113C82" w:rsidP="008A18CA">
            <w:pPr>
              <w:rPr>
                <w:rFonts w:ascii="Times New Roman" w:hAnsi="Times New Roman"/>
                <w:color w:val="80808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 обрабатывать большие массивы видео и аудио материалов без сбоев и повреждений исходных файлов</w:t>
            </w:r>
            <w:r w:rsidR="008A18CA" w:rsidRPr="00B55C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C82" w:rsidRPr="00B55C6A" w:rsidRDefault="008A18C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13C82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3C82" w:rsidRPr="00B55C6A" w:rsidRDefault="00113C82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A18CA" w:rsidRPr="00B55C6A" w:rsidRDefault="008A18CA" w:rsidP="008A18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Трансляционный светодиодный экран</w:t>
            </w:r>
          </w:p>
          <w:p w:rsidR="00113C82" w:rsidRPr="00B55C6A" w:rsidRDefault="00113C82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18CA" w:rsidRPr="00B55C6A" w:rsidRDefault="008A18CA" w:rsidP="008A18CA">
            <w:pPr>
              <w:tabs>
                <w:tab w:val="left" w:pos="1020"/>
              </w:tabs>
              <w:ind w:right="3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Не менее 45 м2. </w:t>
            </w: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Расстояние между </w:t>
            </w:r>
            <w:proofErr w:type="gramStart"/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пикселами  не</w:t>
            </w:r>
            <w:proofErr w:type="gramEnd"/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более </w:t>
            </w:r>
            <w:r w:rsid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 мм. , класс </w:t>
            </w:r>
            <w:proofErr w:type="spellStart"/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влагозащиты</w:t>
            </w:r>
            <w:proofErr w:type="spellEnd"/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IP</w:t>
            </w: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65 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B55C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полная защита от пыли и защита от струй воды).</w:t>
            </w:r>
          </w:p>
          <w:p w:rsidR="008A18CA" w:rsidRPr="00B55C6A" w:rsidRDefault="008A18CA" w:rsidP="008A18CA">
            <w:pPr>
              <w:tabs>
                <w:tab w:val="left" w:pos="1020"/>
              </w:tabs>
              <w:ind w:right="3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В комплекте с системой подвеса сборного экрана на сценическую конструкцию. </w:t>
            </w:r>
            <w:r w:rsidRPr="00B55C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113C82" w:rsidRPr="00B55C6A" w:rsidRDefault="00113C82" w:rsidP="0089226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C82" w:rsidRPr="00B55C6A" w:rsidRDefault="00113C82" w:rsidP="008A18CA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комп-</w:t>
            </w:r>
            <w:proofErr w:type="spellStart"/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лект</w:t>
            </w:r>
            <w:proofErr w:type="spellEnd"/>
          </w:p>
        </w:tc>
      </w:tr>
      <w:tr w:rsidR="00113C82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3C82" w:rsidRPr="00B55C6A" w:rsidRDefault="008A18C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3C82" w:rsidRPr="00B55C6A" w:rsidRDefault="00113C82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Дополнительное оборудование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C82" w:rsidRPr="00B55C6A" w:rsidRDefault="00113C82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процессор экранов: не менее 2 шт.,</w:t>
            </w:r>
          </w:p>
          <w:p w:rsidR="00113C82" w:rsidRPr="00B55C6A" w:rsidRDefault="00113C82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комплект коммутации: не менее 2 шт.,</w:t>
            </w:r>
          </w:p>
          <w:p w:rsidR="00113C82" w:rsidRPr="00B55C6A" w:rsidRDefault="00113C82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разветвители: не менее 4 шт., </w:t>
            </w:r>
          </w:p>
          <w:p w:rsidR="00113C82" w:rsidRPr="00B55C6A" w:rsidRDefault="00113C82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другое оборудованием, </w:t>
            </w: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необходимымое</w:t>
            </w:r>
            <w:proofErr w:type="spellEnd"/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бесперебойной работы светодиодных экранов, проекторов, видеокамер и прочего оборудования.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C82" w:rsidRPr="00B55C6A" w:rsidRDefault="00113C82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комп-лект</w:t>
            </w:r>
            <w:proofErr w:type="spellEnd"/>
          </w:p>
        </w:tc>
      </w:tr>
    </w:tbl>
    <w:p w:rsidR="00113C82" w:rsidRPr="00B55C6A" w:rsidRDefault="00113C82" w:rsidP="00113C82">
      <w:pPr>
        <w:shd w:val="clear" w:color="auto" w:fill="FFFFFF"/>
        <w:tabs>
          <w:tab w:val="left" w:pos="142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B04F61" w:rsidRPr="00B55C6A" w:rsidRDefault="008A18CA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5. </w:t>
      </w:r>
      <w:r w:rsidR="00B04F61" w:rsidRPr="00B55C6A">
        <w:rPr>
          <w:rFonts w:ascii="Times New Roman" w:hAnsi="Times New Roman"/>
          <w:color w:val="000000"/>
          <w:sz w:val="24"/>
          <w:szCs w:val="24"/>
          <w:lang w:val="ru-RU"/>
        </w:rPr>
        <w:t>ЛАЗЕРНЫЙ КОНТЕНТ</w:t>
      </w:r>
    </w:p>
    <w:p w:rsidR="00392220" w:rsidRPr="00B55C6A" w:rsidRDefault="00B04F61" w:rsidP="00B04F61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5.1 Исполнитель </w:t>
      </w:r>
      <w:proofErr w:type="gramStart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должен</w:t>
      </w:r>
      <w:r w:rsidR="00392220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:</w:t>
      </w:r>
      <w:proofErr w:type="gramEnd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</w:t>
      </w:r>
    </w:p>
    <w:p w:rsidR="00B04F61" w:rsidRPr="00B55C6A" w:rsidRDefault="00392220" w:rsidP="00B04F61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5.1.1 О</w:t>
      </w:r>
      <w:r w:rsidR="00B04F61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рганизовать и провести лазерное шоу, максимально используя все средства специальных эффектов, обеспечив комплексное эмоциональное воздействие на зрителя.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proofErr w:type="gramStart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5.1.2  Подготовить</w:t>
      </w:r>
      <w:proofErr w:type="gramEnd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тематическую подборку музыки под хронометраж лазерного шоу. </w:t>
      </w:r>
    </w:p>
    <w:p w:rsidR="00392220" w:rsidRPr="00B55C6A" w:rsidRDefault="00392220" w:rsidP="00392220">
      <w:pPr>
        <w:tabs>
          <w:tab w:val="left" w:pos="778"/>
        </w:tabs>
        <w:suppressAutoHyphens/>
        <w:ind w:right="96"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5.1.3.  Разработать детализированный план и сценарий проведения лазерного шоу, которые утверждаются</w:t>
      </w:r>
      <w:r w:rsidRPr="00B55C6A">
        <w:rPr>
          <w:rFonts w:ascii="Times New Roman" w:eastAsia="NSimSun" w:hAnsi="Times New Roman"/>
          <w:spacing w:val="-11"/>
          <w:kern w:val="2"/>
          <w:sz w:val="24"/>
          <w:szCs w:val="24"/>
          <w:lang w:val="ru-RU" w:eastAsia="zh-CN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заказчиком</w:t>
      </w:r>
      <w:r w:rsidRPr="00B55C6A">
        <w:rPr>
          <w:rFonts w:ascii="Times New Roman" w:eastAsia="NSimSun" w:hAnsi="Times New Roman"/>
          <w:spacing w:val="-11"/>
          <w:kern w:val="2"/>
          <w:sz w:val="24"/>
          <w:szCs w:val="24"/>
          <w:lang w:val="ru-RU" w:eastAsia="zh-CN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не</w:t>
      </w:r>
      <w:r w:rsidRPr="00B55C6A">
        <w:rPr>
          <w:rFonts w:ascii="Times New Roman" w:eastAsia="NSimSun" w:hAnsi="Times New Roman"/>
          <w:spacing w:val="-12"/>
          <w:kern w:val="2"/>
          <w:sz w:val="24"/>
          <w:szCs w:val="24"/>
          <w:lang w:val="ru-RU" w:eastAsia="zh-CN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позднее, чем за 14 дней до начала</w:t>
      </w:r>
      <w:r w:rsidRPr="00B55C6A">
        <w:rPr>
          <w:rFonts w:ascii="Times New Roman" w:eastAsia="NSimSun" w:hAnsi="Times New Roman"/>
          <w:spacing w:val="-6"/>
          <w:kern w:val="2"/>
          <w:sz w:val="24"/>
          <w:szCs w:val="24"/>
          <w:lang w:val="ru-RU" w:eastAsia="zh-CN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мероприятия.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5.1.4. Организовать и провести лазерное шоу с показом логотипа города </w:t>
      </w:r>
      <w:proofErr w:type="gramStart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Кашира ,</w:t>
      </w:r>
      <w:proofErr w:type="gramEnd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, а также тем: «День города» и «665 лет». Логотип передается Заказчиком. Продолжительность показа не менее 6 минут.</w:t>
      </w:r>
    </w:p>
    <w:p w:rsidR="00B04F61" w:rsidRPr="00B55C6A" w:rsidRDefault="00392220" w:rsidP="00B04F61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lastRenderedPageBreak/>
        <w:t>5.1.5 Организовать</w:t>
      </w:r>
      <w:r w:rsidR="00B04F61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показ</w:t>
      </w:r>
      <w:r w:rsidR="00B04F61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фонового </w:t>
      </w:r>
      <w:r w:rsidR="00B04F61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лазерного </w:t>
      </w:r>
      <w:proofErr w:type="gramStart"/>
      <w:r w:rsidR="00B04F61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контента :</w:t>
      </w:r>
      <w:proofErr w:type="gramEnd"/>
      <w:r w:rsidR="00B04F61"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не менее 90 минут. По дополнительному указанию Заказчика, длительность показа контента может быть увеличена до 120 минут.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 xml:space="preserve"> Фоновый контент предоставляется Исполнителем.</w:t>
      </w:r>
    </w:p>
    <w:p w:rsidR="00B04F61" w:rsidRPr="00B55C6A" w:rsidRDefault="00B04F61" w:rsidP="00B04F61">
      <w:pPr>
        <w:suppressAutoHyphens/>
        <w:snapToGrid w:val="0"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>5.2</w:t>
      </w:r>
      <w:r w:rsidRPr="00B55C6A">
        <w:rPr>
          <w:rFonts w:ascii="Times New Roman" w:eastAsia="NSimSun" w:hAnsi="Times New Roman"/>
          <w:color w:val="CE181E"/>
          <w:kern w:val="2"/>
          <w:sz w:val="24"/>
          <w:szCs w:val="24"/>
          <w:lang w:val="ru-RU" w:eastAsia="ru-RU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 xml:space="preserve">Все элементы лазерного шоу должны быть синхронизированы друг с другом и со звуковым рядом посредством </w:t>
      </w:r>
      <w:proofErr w:type="spellStart"/>
      <w:r w:rsidRPr="00B55C6A">
        <w:rPr>
          <w:rFonts w:ascii="Times New Roman" w:eastAsia="NSimSun" w:hAnsi="Times New Roman"/>
          <w:kern w:val="2"/>
          <w:sz w:val="24"/>
          <w:szCs w:val="24"/>
          <w:lang w:eastAsia="ru-RU" w:bidi="hi-IN"/>
        </w:rPr>
        <w:t>smpte</w:t>
      </w:r>
      <w:proofErr w:type="spellEnd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 xml:space="preserve"> </w:t>
      </w:r>
      <w:r w:rsidRPr="00B55C6A">
        <w:rPr>
          <w:rFonts w:ascii="Times New Roman" w:eastAsia="NSimSun" w:hAnsi="Times New Roman"/>
          <w:kern w:val="2"/>
          <w:sz w:val="24"/>
          <w:szCs w:val="24"/>
          <w:lang w:eastAsia="ru-RU" w:bidi="hi-IN"/>
        </w:rPr>
        <w:t>timecode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 xml:space="preserve">, шоу является единым действием, все элементы </w:t>
      </w:r>
      <w:proofErr w:type="gramStart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>программы  взаимно</w:t>
      </w:r>
      <w:proofErr w:type="gramEnd"/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 xml:space="preserve"> дополняют друг друга, имеют драматургическую основу (сюжет).</w:t>
      </w:r>
    </w:p>
    <w:p w:rsidR="00B04F61" w:rsidRPr="00B55C6A" w:rsidRDefault="00B04F61" w:rsidP="00B04F61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>5.3. Организация программы должна быть осуществлена профессиональным коллективом, имеющим разрешительную документацию на данный вид деятельности.</w:t>
      </w:r>
    </w:p>
    <w:p w:rsidR="00B04F61" w:rsidRPr="00B55C6A" w:rsidRDefault="00B04F61" w:rsidP="00B04F61">
      <w:pPr>
        <w:suppressAutoHyphens/>
        <w:ind w:right="199"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ru-RU" w:bidi="hi-IN"/>
        </w:rPr>
        <w:t xml:space="preserve">5.4. Работа лазерного оборудования должна быть обеспечена работниками, прошедшими специальную подготовку по технике безопасности и охране труда при работе с лазерами, а также иметь аттестационные удостоверения государственного образца. </w:t>
      </w:r>
    </w:p>
    <w:p w:rsidR="00B04F61" w:rsidRPr="00B55C6A" w:rsidRDefault="00B04F61" w:rsidP="00B04F61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5.5. Проведение лазерного шоу должно производиться с использованием только сертифицированного оборудования (</w:t>
      </w:r>
      <w:r w:rsidRPr="00B55C6A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IEC</w:t>
      </w:r>
      <w:r w:rsidRPr="00B55C6A"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  <w:t>-825) и иметь заключение о соответствии требованиям ТР ТС 004/211 «О безопасности низковольтного оборудования», ТР ТС 020/2011 «Электромагнитная совместимость технических средств», протоколы замеров лазерного излучения в сечении лазерного пучка и определения безопасных рабочих дистанций проектора.</w:t>
      </w:r>
      <w:r w:rsidRPr="00B55C6A">
        <w:rPr>
          <w:rFonts w:ascii="Times New Roman" w:eastAsia="NSimSun" w:hAnsi="Times New Roman"/>
          <w:i/>
          <w:iCs/>
          <w:kern w:val="2"/>
          <w:sz w:val="24"/>
          <w:szCs w:val="24"/>
          <w:lang w:val="ru-RU" w:eastAsia="zh-CN" w:bidi="hi-IN"/>
        </w:rPr>
        <w:t xml:space="preserve"> </w:t>
      </w:r>
    </w:p>
    <w:p w:rsidR="00B04F61" w:rsidRPr="00B55C6A" w:rsidRDefault="00B04F61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13C82" w:rsidRPr="00B55C6A" w:rsidRDefault="00B04F61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6. ЛАЗЕРНОЕ </w:t>
      </w:r>
      <w:r w:rsidR="008A18CA" w:rsidRPr="00B55C6A">
        <w:rPr>
          <w:rFonts w:ascii="Times New Roman" w:hAnsi="Times New Roman"/>
          <w:color w:val="000000"/>
          <w:sz w:val="24"/>
          <w:szCs w:val="24"/>
          <w:lang w:val="ru-RU"/>
        </w:rPr>
        <w:t>ОБОРУДОВАНИЕ</w:t>
      </w:r>
    </w:p>
    <w:p w:rsidR="00B04F61" w:rsidRPr="00B55C6A" w:rsidRDefault="00B04F61" w:rsidP="00B04F61">
      <w:pPr>
        <w:contextualSpacing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B55C6A">
        <w:rPr>
          <w:rFonts w:ascii="Times New Roman" w:hAnsi="Times New Roman"/>
          <w:color w:val="000000"/>
          <w:sz w:val="24"/>
          <w:szCs w:val="24"/>
          <w:lang w:val="ru-RU"/>
        </w:rPr>
        <w:t xml:space="preserve">6.1. </w:t>
      </w:r>
      <w:r w:rsidRPr="00B55C6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Лазерное оборудование (далее оборудование) должно быть рассчитано </w:t>
      </w:r>
      <w:r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>на бесперебойную работу, не менее 15-ти часов в течение времени подготовки и проведения Мероприятия. График работы оборудования согласовывается с Заказчиком. В случае необходимости Заказчика продолжительность работы оборудования увеличивается на срок работы до 24 часов.</w:t>
      </w:r>
    </w:p>
    <w:p w:rsidR="00B04F61" w:rsidRPr="00B55C6A" w:rsidRDefault="00B04F61" w:rsidP="00B04F61">
      <w:pPr>
        <w:shd w:val="clear" w:color="auto" w:fill="FFFFFF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B55C6A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          Исполнитель должен предоставить заказчику следующее лазерное оборудование на 1 (одни)сутки подготовки и 1(одни) сутки проведения мероприятия (всего 2 суток):</w:t>
      </w:r>
    </w:p>
    <w:p w:rsidR="008A18CA" w:rsidRPr="00B55C6A" w:rsidRDefault="008A18CA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812"/>
        <w:gridCol w:w="992"/>
      </w:tblGrid>
      <w:tr w:rsidR="008A18CA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18CA" w:rsidRPr="00B55C6A" w:rsidRDefault="008A18CA" w:rsidP="008922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A18CA" w:rsidRPr="00B55C6A" w:rsidRDefault="008A18CA" w:rsidP="008922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18CA" w:rsidRPr="00B55C6A" w:rsidRDefault="008A18CA" w:rsidP="008922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  <w:lang w:val="ru-RU"/>
              </w:rPr>
              <w:t>Требование к техническим характеристикам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8CA" w:rsidRPr="00B55C6A" w:rsidRDefault="008A18CA" w:rsidP="008922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Кол-во,</w:t>
            </w:r>
          </w:p>
          <w:p w:rsidR="008A18CA" w:rsidRPr="00B55C6A" w:rsidRDefault="008A18CA" w:rsidP="0089226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шт.</w:t>
            </w:r>
          </w:p>
        </w:tc>
      </w:tr>
      <w:tr w:rsidR="008A18CA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18CA" w:rsidRPr="00B55C6A" w:rsidRDefault="008A18C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A18CA" w:rsidRPr="00B55C6A" w:rsidRDefault="008A18CA" w:rsidP="00DF72B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Лазерная установка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18CA" w:rsidRPr="00B55C6A" w:rsidRDefault="00DF72B6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RGB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val="ru-RU" w:eastAsia="zh-CN" w:bidi="hi-IN"/>
              </w:rPr>
              <w:t xml:space="preserve"> «полноцветный» с высокоточной разверткой луча со сканерами, уровня не менее 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CT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val="ru-RU" w:eastAsia="zh-CN" w:bidi="hi-IN"/>
              </w:rPr>
              <w:t xml:space="preserve"> 6800 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HP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val="ru-RU" w:eastAsia="zh-CN" w:bidi="hi-IN"/>
              </w:rPr>
              <w:t xml:space="preserve">, типом лазерного источника 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DPSS</w:t>
            </w:r>
            <w:r w:rsidRPr="00B55C6A">
              <w:rPr>
                <w:rFonts w:ascii="Times New Roman" w:eastAsia="NSimSun" w:hAnsi="Times New Roman"/>
                <w:kern w:val="2"/>
                <w:sz w:val="24"/>
                <w:szCs w:val="24"/>
                <w:lang w:val="ru-RU" w:eastAsia="zh-CN" w:bidi="hi-IN"/>
              </w:rPr>
              <w:t>, мощностью выходного излучения не менее 20 Ватт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F72B6" w:rsidRPr="00B55C6A" w:rsidRDefault="00DF72B6" w:rsidP="008922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8CA" w:rsidRPr="00B55C6A" w:rsidRDefault="008A18C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A18CA" w:rsidRPr="00B55C6A" w:rsidTr="00B04F6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18CA" w:rsidRPr="00B55C6A" w:rsidRDefault="00DF72B6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A18CA" w:rsidRPr="00B55C6A" w:rsidRDefault="008A18C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Дополнительное оборудование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18CA" w:rsidRPr="00B55C6A" w:rsidRDefault="00DF72B6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омплект коммутации: не менее 2 шт.,</w:t>
            </w:r>
          </w:p>
          <w:p w:rsidR="008A18CA" w:rsidRPr="00B55C6A" w:rsidRDefault="00DF72B6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азветвители: не менее 4 шт., </w:t>
            </w:r>
            <w:proofErr w:type="spellStart"/>
            <w:r w:rsidR="00B04F61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электрокоммутация</w:t>
            </w:r>
            <w:proofErr w:type="spellEnd"/>
            <w:r w:rsidR="00B04F61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8A18CA" w:rsidRPr="00B55C6A" w:rsidRDefault="00B04F61" w:rsidP="00DF72B6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другое оборудованием, необходи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мое для бесперебойной работы </w:t>
            </w:r>
            <w:r w:rsidR="00DF72B6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лазерных установок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и прочего</w:t>
            </w:r>
            <w:r w:rsidR="00DF72B6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связанного с ним</w:t>
            </w:r>
            <w:r w:rsidR="008A18CA" w:rsidRPr="00B55C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оборудования.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8CA" w:rsidRPr="00B55C6A" w:rsidRDefault="008A18C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hAnsi="Times New Roman"/>
                <w:color w:val="000000"/>
                <w:sz w:val="24"/>
                <w:szCs w:val="24"/>
              </w:rPr>
              <w:t>комп-лект</w:t>
            </w:r>
            <w:proofErr w:type="spellEnd"/>
          </w:p>
        </w:tc>
      </w:tr>
    </w:tbl>
    <w:p w:rsidR="0014412E" w:rsidRPr="00B55C6A" w:rsidRDefault="0014412E" w:rsidP="0014412E">
      <w:pPr>
        <w:tabs>
          <w:tab w:val="left" w:pos="3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contextualSpacing/>
        <w:rPr>
          <w:rFonts w:ascii="Times New Roman" w:eastAsia="Calibri" w:hAnsi="Times New Roman"/>
          <w:sz w:val="24"/>
          <w:szCs w:val="24"/>
          <w:lang w:val="ru-RU"/>
        </w:rPr>
      </w:pPr>
    </w:p>
    <w:p w:rsidR="00060E63" w:rsidRPr="00B55C6A" w:rsidRDefault="00060E63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Calibri" w:hAnsi="Times New Roman"/>
          <w:sz w:val="24"/>
          <w:szCs w:val="24"/>
          <w:lang w:val="ru-RU"/>
        </w:rPr>
        <w:t xml:space="preserve">6.2. </w:t>
      </w:r>
      <w:r w:rsidRPr="00B55C6A">
        <w:rPr>
          <w:rFonts w:ascii="Times New Roman" w:eastAsia="NSimSun" w:hAnsi="Times New Roman"/>
          <w:bCs/>
          <w:kern w:val="2"/>
          <w:sz w:val="24"/>
          <w:szCs w:val="24"/>
          <w:lang w:val="ru-RU" w:eastAsia="zh-CN" w:bidi="hi-IN"/>
        </w:rPr>
        <w:t>Исполнитель обеспечивает:</w:t>
      </w:r>
      <w:r w:rsidRPr="00B55C6A">
        <w:rPr>
          <w:rFonts w:ascii="Times New Roman" w:eastAsia="NSimSun" w:hAnsi="Times New Roman"/>
          <w:b/>
          <w:bCs/>
          <w:kern w:val="2"/>
          <w:sz w:val="24"/>
          <w:szCs w:val="24"/>
          <w:lang w:val="ru-RU" w:eastAsia="zh-CN" w:bidi="hi-IN"/>
        </w:rPr>
        <w:t xml:space="preserve"> 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t>- Участие административной группы организаторов, координирующих процесс проведения лазерного шоу на всех его стадиях. Координацию с техническим персоналом, обеспечивающим сценическое, звуковое, световое и прочее сопровождение мероприятия. Координацию своих действий с Заказчиком (представителем);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t>- Установку и сопровождение необходимого лазерного оборудования, средств специальных эффектов;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t>- Транспортные расходы, питание и размещение технического персонала за счет Исполнителя;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lastRenderedPageBreak/>
        <w:t>-  Ограждение безопасного периметра при проведении мероприятия;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t>-  Работу операторов лазерного шоу;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t>-  Пожарную безопасность;</w:t>
      </w:r>
    </w:p>
    <w:p w:rsidR="00392220" w:rsidRPr="00B55C6A" w:rsidRDefault="00392220" w:rsidP="00392220">
      <w:pPr>
        <w:suppressAutoHyphens/>
        <w:rPr>
          <w:rFonts w:ascii="Times New Roman" w:eastAsia="NSimSun" w:hAnsi="Times New Roman"/>
          <w:kern w:val="2"/>
          <w:sz w:val="24"/>
          <w:szCs w:val="24"/>
          <w:lang w:val="ru-RU" w:eastAsia="zh-CN" w:bidi="hi-IN"/>
        </w:rPr>
      </w:pPr>
      <w:r w:rsidRPr="00B55C6A">
        <w:rPr>
          <w:rFonts w:ascii="Times New Roman" w:eastAsia="NSimSun" w:hAnsi="Times New Roman"/>
          <w:color w:val="000000"/>
          <w:kern w:val="2"/>
          <w:sz w:val="24"/>
          <w:szCs w:val="24"/>
          <w:shd w:val="clear" w:color="auto" w:fill="FFFFFF"/>
          <w:lang w:val="ru-RU" w:eastAsia="ru-RU" w:bidi="hi-IN"/>
        </w:rPr>
        <w:t>-  Охрану задействованного оборудования и имущества.</w:t>
      </w:r>
    </w:p>
    <w:p w:rsidR="00060E63" w:rsidRDefault="00060E63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B55C6A" w:rsidRPr="003131A3" w:rsidRDefault="00B55C6A" w:rsidP="00B55C6A">
      <w:pPr>
        <w:tabs>
          <w:tab w:val="left" w:pos="2700"/>
        </w:tabs>
        <w:contextualSpacing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7.</w:t>
      </w:r>
      <w:r w:rsidRPr="003131A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СИЛОВОЕ ОБОРУДОВАНИЕ</w:t>
      </w:r>
    </w:p>
    <w:p w:rsidR="00B55C6A" w:rsidRPr="003131A3" w:rsidRDefault="00B55C6A" w:rsidP="00B55C6A">
      <w:pPr>
        <w:contextualSpacing/>
        <w:rPr>
          <w:rFonts w:ascii="Times New Roman" w:hAnsi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/>
          <w:kern w:val="1"/>
          <w:sz w:val="24"/>
          <w:szCs w:val="24"/>
          <w:lang w:val="ru-RU" w:eastAsia="ar-SA"/>
        </w:rPr>
        <w:t>7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.1 Силовое электрооборудование (далее – </w:t>
      </w:r>
      <w:proofErr w:type="spellStart"/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Электроборудование</w:t>
      </w:r>
      <w:proofErr w:type="spellEnd"/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) должно обеспечивать бесперебойную работу светового, звукового, видео и прочего оборудования. График подачи электричества согласовывается с Заказчиком. В случае необходимости Заказчика продолжительность работы генератора увеличивается на срок работы до 12 часов.</w:t>
      </w:r>
    </w:p>
    <w:p w:rsidR="00B55C6A" w:rsidRPr="003131A3" w:rsidRDefault="00B55C6A" w:rsidP="00B55C6A">
      <w:pPr>
        <w:shd w:val="clear" w:color="auto" w:fill="FFFFFF"/>
        <w:contextualSpacing/>
        <w:rPr>
          <w:rFonts w:ascii="Times New Roman" w:hAnsi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/>
          <w:kern w:val="1"/>
          <w:sz w:val="24"/>
          <w:szCs w:val="24"/>
          <w:lang w:val="ru-RU" w:eastAsia="ar-SA"/>
        </w:rPr>
        <w:t>7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.2   Исполнитель должен предоставить заказчику следующее </w:t>
      </w:r>
      <w:proofErr w:type="spellStart"/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Электроборудование</w:t>
      </w:r>
      <w:proofErr w:type="spellEnd"/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на все дни (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>3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суток: с 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>30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июля 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по 1 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>августа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>2021 г включительно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) монтажа/демонтажа</w:t>
      </w:r>
      <w:r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 видео и лазерного оборудования </w:t>
      </w:r>
      <w:r w:rsidRPr="003131A3">
        <w:rPr>
          <w:rFonts w:ascii="Times New Roman" w:hAnsi="Times New Roman"/>
          <w:kern w:val="1"/>
          <w:sz w:val="24"/>
          <w:szCs w:val="24"/>
          <w:lang w:val="ru-RU" w:eastAsia="ar-SA"/>
        </w:rPr>
        <w:t>и проведения мероприятия:</w:t>
      </w:r>
    </w:p>
    <w:tbl>
      <w:tblPr>
        <w:tblpPr w:leftFromText="180" w:rightFromText="180" w:vertAnchor="text" w:horzAnchor="margin" w:tblpXSpec="center" w:tblpY="170"/>
        <w:tblW w:w="9531" w:type="dxa"/>
        <w:tblLayout w:type="fixed"/>
        <w:tblLook w:val="0000" w:firstRow="0" w:lastRow="0" w:firstColumn="0" w:lastColumn="0" w:noHBand="0" w:noVBand="0"/>
      </w:tblPr>
      <w:tblGrid>
        <w:gridCol w:w="601"/>
        <w:gridCol w:w="1917"/>
        <w:gridCol w:w="5954"/>
        <w:gridCol w:w="1059"/>
      </w:tblGrid>
      <w:tr w:rsidR="00B55C6A" w:rsidRPr="00167BBC" w:rsidTr="00892268">
        <w:trPr>
          <w:cantSplit/>
          <w:trHeight w:val="669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5C6A" w:rsidRPr="003131A3" w:rsidRDefault="00B55C6A" w:rsidP="008922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5C6A" w:rsidRPr="003131A3" w:rsidRDefault="00B55C6A" w:rsidP="0089226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5C6A" w:rsidRPr="003131A3" w:rsidRDefault="00B55C6A" w:rsidP="0089226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Требование</w:t>
            </w:r>
            <w:proofErr w:type="spellEnd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техническим</w:t>
            </w:r>
            <w:proofErr w:type="spellEnd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eastAsia="Arial Unicode MS" w:hAnsi="Times New Roman"/>
                <w:b/>
                <w:color w:val="000000"/>
                <w:spacing w:val="-5"/>
                <w:sz w:val="24"/>
                <w:szCs w:val="24"/>
              </w:rPr>
              <w:t>характеристикам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5C6A" w:rsidRPr="003131A3" w:rsidRDefault="00B55C6A" w:rsidP="008922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Кол-во,</w:t>
            </w:r>
          </w:p>
          <w:p w:rsidR="00B55C6A" w:rsidRPr="003131A3" w:rsidRDefault="00B55C6A" w:rsidP="00892268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шт. Не менее</w:t>
            </w:r>
          </w:p>
        </w:tc>
      </w:tr>
      <w:tr w:rsidR="00B55C6A" w:rsidRPr="003131A3" w:rsidTr="00892268">
        <w:trPr>
          <w:trHeight w:val="126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Дизель-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генератор электрического тока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Мощность, кВт –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 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Напряжение, В – 380 </w:t>
            </w:r>
          </w:p>
          <w:p w:rsidR="00B55C6A" w:rsidRPr="003131A3" w:rsidRDefault="00B55C6A" w:rsidP="00892268">
            <w:pPr>
              <w:ind w:left="21" w:right="2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тока – переменный трехфазный</w:t>
            </w:r>
          </w:p>
          <w:p w:rsidR="00B55C6A" w:rsidRPr="003131A3" w:rsidRDefault="00B55C6A" w:rsidP="00892268">
            <w:pPr>
              <w:ind w:left="21" w:right="2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Частота, Гц – 50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Шумопоглощающий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корпус – наличие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Уровень звукового давления на расстоянии 7 метров при 75% нагрузке,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дБА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68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55C6A" w:rsidRPr="003131A3" w:rsidRDefault="00B55C6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C6A" w:rsidRPr="003131A3" w:rsidTr="00892268">
        <w:trPr>
          <w:trHeight w:val="45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Кабельные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трапы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 огнестойкий – наличие; </w:t>
            </w:r>
          </w:p>
          <w:p w:rsidR="00B55C6A" w:rsidRPr="003131A3" w:rsidRDefault="00B55C6A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Каналы – не менее 3;</w:t>
            </w:r>
          </w:p>
          <w:p w:rsidR="00B55C6A" w:rsidRPr="003131A3" w:rsidRDefault="00B55C6A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Статическая нагрузка при типовом размере шин (не менее 20см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 см), тонна:– не менее 1</w:t>
            </w:r>
          </w:p>
          <w:p w:rsidR="00B55C6A" w:rsidRPr="003131A3" w:rsidRDefault="00B55C6A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Длина, см –  не менее 60</w:t>
            </w:r>
          </w:p>
          <w:p w:rsidR="00B55C6A" w:rsidRPr="003131A3" w:rsidRDefault="00B55C6A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Ширина, см – не менее 28 </w:t>
            </w:r>
          </w:p>
          <w:p w:rsidR="00B55C6A" w:rsidRPr="003131A3" w:rsidRDefault="00B55C6A" w:rsidP="00892268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пог.м</w:t>
            </w:r>
            <w:proofErr w:type="spellEnd"/>
          </w:p>
        </w:tc>
      </w:tr>
      <w:tr w:rsidR="00B55C6A" w:rsidRPr="003131A3" w:rsidTr="00892268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Силовая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коммутация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Кабель силовой, для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расключения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оборудования,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п.м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55C6A" w:rsidRPr="003131A3" w:rsidRDefault="00B55C6A" w:rsidP="00B55C6A">
            <w:pPr>
              <w:tabs>
                <w:tab w:val="left" w:pos="31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ontextualSpacing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Кабель силовой КГ 125А/380В (5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- Кабель силовой КГ 63А/380В (5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- Кабель силовой КГ 32А/380В (5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-    Кабель силовой КГ 16А/220В (3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–100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комп-лект</w:t>
            </w:r>
            <w:proofErr w:type="spellEnd"/>
          </w:p>
        </w:tc>
      </w:tr>
      <w:tr w:rsidR="00B55C6A" w:rsidRPr="003131A3" w:rsidTr="00892268">
        <w:trPr>
          <w:cantSplit/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Щиты</w:t>
            </w:r>
            <w:proofErr w:type="spellEnd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распределитель-ные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Номинальное напряжение, В – 380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Частота – 50 Гц, 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Распределяемое напряжение, В  – 220/380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защиты  –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44: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Щиты электрические распределительные. Суммарная мощность подключаемых потребителей не менее 80 кВт (125А), шт.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55C6A" w:rsidRPr="003131A3" w:rsidRDefault="00B55C6A" w:rsidP="0089226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Щиты электрические распределительные. Суммарная мощность подключаемых потребителей не менее 40 кВт (63А), шт.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B55C6A" w:rsidRPr="003131A3" w:rsidRDefault="00B55C6A" w:rsidP="00B55C6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131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Щиты электрические распределительные. Суммарная мощность подключаемых потребителей не менее 20 кВт (32А), шт.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C6A" w:rsidRPr="003131A3" w:rsidRDefault="00B55C6A" w:rsidP="00892268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131A3">
              <w:rPr>
                <w:rFonts w:ascii="Times New Roman" w:hAnsi="Times New Roman"/>
                <w:color w:val="000000"/>
                <w:sz w:val="24"/>
                <w:szCs w:val="24"/>
              </w:rPr>
              <w:t>комп-лект</w:t>
            </w:r>
            <w:proofErr w:type="spellEnd"/>
          </w:p>
        </w:tc>
      </w:tr>
    </w:tbl>
    <w:p w:rsidR="00B55C6A" w:rsidRPr="003131A3" w:rsidRDefault="00B55C6A" w:rsidP="00B55C6A">
      <w:pPr>
        <w:keepNext/>
        <w:keepLines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B55C6A" w:rsidRPr="003131A3" w:rsidRDefault="00B55C6A" w:rsidP="00B55C6A">
      <w:pPr>
        <w:keepNext/>
        <w:keepLines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3131A3">
        <w:rPr>
          <w:rFonts w:ascii="Times New Roman" w:hAnsi="Times New Roman"/>
          <w:sz w:val="24"/>
          <w:szCs w:val="24"/>
          <w:lang w:val="ru-RU"/>
        </w:rPr>
        <w:t>.3. По всем позициям оборудования или его составляющих, в которых имеется указание на товарные знаки (или конкретные модели), следует читать «или эквивалент»</w:t>
      </w:r>
    </w:p>
    <w:p w:rsidR="00B55C6A" w:rsidRPr="003131A3" w:rsidRDefault="00B55C6A" w:rsidP="00B55C6A">
      <w:pPr>
        <w:pStyle w:val="a5"/>
        <w:tabs>
          <w:tab w:val="left" w:pos="993"/>
          <w:tab w:val="left" w:pos="1134"/>
        </w:tabs>
        <w:contextualSpacing/>
        <w:jc w:val="both"/>
        <w:rPr>
          <w:sz w:val="24"/>
          <w:szCs w:val="24"/>
        </w:rPr>
      </w:pPr>
      <w:r>
        <w:rPr>
          <w:kern w:val="1"/>
          <w:sz w:val="24"/>
          <w:szCs w:val="24"/>
          <w:lang w:eastAsia="ar-SA"/>
        </w:rPr>
        <w:t>7</w:t>
      </w:r>
      <w:r w:rsidRPr="003131A3">
        <w:rPr>
          <w:kern w:val="1"/>
          <w:sz w:val="24"/>
          <w:szCs w:val="24"/>
          <w:lang w:eastAsia="ar-SA"/>
        </w:rPr>
        <w:t xml:space="preserve">.4  </w:t>
      </w:r>
      <w:proofErr w:type="spellStart"/>
      <w:r w:rsidRPr="003131A3">
        <w:rPr>
          <w:kern w:val="1"/>
          <w:sz w:val="24"/>
          <w:szCs w:val="24"/>
          <w:lang w:eastAsia="ar-SA"/>
        </w:rPr>
        <w:t>Электроборудование</w:t>
      </w:r>
      <w:proofErr w:type="spellEnd"/>
      <w:r w:rsidRPr="003131A3">
        <w:rPr>
          <w:sz w:val="24"/>
          <w:szCs w:val="24"/>
        </w:rPr>
        <w:t xml:space="preserve"> должно быть снабжено запасными частями, расходными материалами (топливом, горюче-смазочными материалами, техническими жидкостями, изнашивающимися элементами в пределах норм, установленных производителем и достаточным для обеспечения оказания услуг) и необходимыми принадлежностями, в том числе исправными огнетушителями (не менее 6 ед.), инструментом для устранения мелких неисправностей, чистой ветошью и т.д.;</w:t>
      </w:r>
    </w:p>
    <w:p w:rsidR="00B55C6A" w:rsidRPr="003131A3" w:rsidRDefault="00B55C6A" w:rsidP="00B55C6A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3131A3">
        <w:rPr>
          <w:rFonts w:ascii="Times New Roman" w:hAnsi="Times New Roman"/>
          <w:sz w:val="24"/>
          <w:szCs w:val="24"/>
          <w:lang w:val="ru-RU"/>
        </w:rPr>
        <w:t xml:space="preserve">.5 Вся кабельная продукция должна соответствовать требованиям ГОСТ 31565-2012 "Кабельные изделия. Требования пожарной безопасности", быть не распространяющей горение при групповой прокладке, с пониженным </w:t>
      </w:r>
      <w:proofErr w:type="spellStart"/>
      <w:r w:rsidRPr="003131A3">
        <w:rPr>
          <w:rFonts w:ascii="Times New Roman" w:hAnsi="Times New Roman"/>
          <w:sz w:val="24"/>
          <w:szCs w:val="24"/>
          <w:lang w:val="ru-RU"/>
        </w:rPr>
        <w:t>дымо</w:t>
      </w:r>
      <w:proofErr w:type="spellEnd"/>
      <w:r w:rsidRPr="003131A3">
        <w:rPr>
          <w:rFonts w:ascii="Times New Roman" w:hAnsi="Times New Roman"/>
          <w:sz w:val="24"/>
          <w:szCs w:val="24"/>
          <w:lang w:val="ru-RU"/>
        </w:rPr>
        <w:t xml:space="preserve">-и </w:t>
      </w:r>
      <w:proofErr w:type="spellStart"/>
      <w:r w:rsidRPr="003131A3">
        <w:rPr>
          <w:rFonts w:ascii="Times New Roman" w:hAnsi="Times New Roman"/>
          <w:sz w:val="24"/>
          <w:szCs w:val="24"/>
          <w:lang w:val="ru-RU"/>
        </w:rPr>
        <w:t>газовыделением</w:t>
      </w:r>
      <w:proofErr w:type="spellEnd"/>
      <w:r w:rsidRPr="003131A3">
        <w:rPr>
          <w:rFonts w:ascii="Times New Roman" w:hAnsi="Times New Roman"/>
          <w:sz w:val="24"/>
          <w:szCs w:val="24"/>
          <w:lang w:val="ru-RU"/>
        </w:rPr>
        <w:t xml:space="preserve"> и с низкой токсичностью продуктов горения.</w:t>
      </w:r>
    </w:p>
    <w:p w:rsidR="00B55C6A" w:rsidRPr="00B55C6A" w:rsidRDefault="00B55C6A" w:rsidP="00857891">
      <w:pPr>
        <w:rPr>
          <w:rFonts w:ascii="Times New Roman" w:eastAsia="Calibri" w:hAnsi="Times New Roman"/>
          <w:sz w:val="24"/>
          <w:szCs w:val="24"/>
          <w:lang w:val="ru-RU"/>
        </w:rPr>
      </w:pPr>
    </w:p>
    <w:p w:rsidR="00651C65" w:rsidRPr="00B55C6A" w:rsidRDefault="00B55C6A" w:rsidP="00651C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sz w:val="24"/>
          <w:szCs w:val="24"/>
          <w:lang w:val="ru-RU"/>
        </w:rPr>
      </w:pPr>
      <w:r>
        <w:rPr>
          <w:rFonts w:ascii="Times New Roman" w:eastAsia="MS ??" w:hAnsi="Times New Roman"/>
          <w:sz w:val="24"/>
          <w:szCs w:val="24"/>
          <w:lang w:val="ru-RU"/>
        </w:rPr>
        <w:t>8</w:t>
      </w:r>
      <w:r w:rsidR="00651C65" w:rsidRPr="00B55C6A">
        <w:rPr>
          <w:rFonts w:ascii="Times New Roman" w:eastAsia="MS ??" w:hAnsi="Times New Roman"/>
          <w:sz w:val="24"/>
          <w:szCs w:val="24"/>
          <w:lang w:val="ru-RU"/>
        </w:rPr>
        <w:t>.  ТЕХНИЧЕСКИЙ И ТВОРЧЕСКИЙ КВАЛИФИЦИРОВАННЫЙ ПЕРСОНАЛ</w:t>
      </w:r>
    </w:p>
    <w:p w:rsidR="00651C65" w:rsidRPr="00B55C6A" w:rsidRDefault="00651C65" w:rsidP="00651C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sz w:val="24"/>
          <w:szCs w:val="24"/>
          <w:lang w:val="ru-RU"/>
        </w:rPr>
      </w:pPr>
    </w:p>
    <w:p w:rsidR="00651C65" w:rsidRPr="00B55C6A" w:rsidRDefault="00651C65" w:rsidP="00651C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sz w:val="24"/>
          <w:szCs w:val="24"/>
          <w:lang w:val="ru-RU"/>
        </w:rPr>
      </w:pPr>
      <w:r w:rsidRPr="00B55C6A">
        <w:rPr>
          <w:rFonts w:ascii="Times New Roman" w:eastAsia="MS ??" w:hAnsi="Times New Roman"/>
          <w:sz w:val="24"/>
          <w:szCs w:val="24"/>
          <w:lang w:val="ru-RU"/>
        </w:rPr>
        <w:t xml:space="preserve">Исполнитель обязан обеспечить мероприятие (подготовку и проведение) квалифицированным техническим и творческим персоналом, </w:t>
      </w:r>
      <w:proofErr w:type="gramStart"/>
      <w:r w:rsidRPr="00B55C6A">
        <w:rPr>
          <w:rFonts w:ascii="Times New Roman" w:eastAsia="MS ??" w:hAnsi="Times New Roman"/>
          <w:sz w:val="24"/>
          <w:szCs w:val="24"/>
          <w:lang w:val="ru-RU"/>
        </w:rPr>
        <w:t>с составе</w:t>
      </w:r>
      <w:proofErr w:type="gramEnd"/>
      <w:r w:rsidRPr="00B55C6A">
        <w:rPr>
          <w:rFonts w:ascii="Times New Roman" w:eastAsia="MS ??" w:hAnsi="Times New Roman"/>
          <w:sz w:val="24"/>
          <w:szCs w:val="24"/>
          <w:lang w:val="ru-RU"/>
        </w:rPr>
        <w:t>:</w:t>
      </w:r>
    </w:p>
    <w:p w:rsidR="00651C65" w:rsidRPr="00B55C6A" w:rsidRDefault="00651C65" w:rsidP="00651C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b/>
          <w:color w:val="FF000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678"/>
        <w:gridCol w:w="1276"/>
      </w:tblGrid>
      <w:tr w:rsidR="00651C65" w:rsidRPr="00167BBC" w:rsidTr="00B04F61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B55C6A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65" w:rsidRPr="00B55C6A" w:rsidRDefault="00651C65" w:rsidP="00DD40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65" w:rsidRPr="00B55C6A" w:rsidRDefault="00651C65" w:rsidP="00DD40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>Требования</w:t>
            </w:r>
            <w:proofErr w:type="spellEnd"/>
            <w:r w:rsidRPr="00B55C6A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к </w:t>
            </w:r>
            <w:proofErr w:type="spellStart"/>
            <w:r w:rsidRPr="00B55C6A">
              <w:rPr>
                <w:rFonts w:ascii="Times New Roman" w:eastAsia="Arial Unicode MS" w:hAnsi="Times New Roman"/>
                <w:b/>
                <w:color w:val="000000" w:themeColor="text1"/>
                <w:spacing w:val="-5"/>
                <w:sz w:val="24"/>
                <w:szCs w:val="24"/>
              </w:rPr>
              <w:t>качеству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Кол-во,</w:t>
            </w:r>
          </w:p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(не менее) чел.</w:t>
            </w:r>
          </w:p>
        </w:tc>
      </w:tr>
      <w:tr w:rsidR="00651C65" w:rsidRPr="00B55C6A" w:rsidTr="00B04F61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  <w:lang w:val="ru-RU"/>
              </w:rPr>
              <w:t>Художественный руководитель</w:t>
            </w:r>
          </w:p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651C65">
            <w:pPr>
              <w:tabs>
                <w:tab w:val="left" w:pos="567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Требование: в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ысшее профильное режиссерское , либо актерское образование, наличие звания не ниже Заслуженного артиста Российской Федерации, опыт работы в сфере шоу-индустрии  не менее 20 (двадцати) лет, обладатель российских государственных и (или) общественных наград(ы) и (или) премии(</w:t>
            </w:r>
            <w:proofErr w:type="spellStart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) (не менее 1) за реализованные проекты в области культуры, телевидения и (или) в киноиндустрии.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</w:tc>
      </w:tr>
      <w:tr w:rsidR="00651C65" w:rsidRPr="00B55C6A" w:rsidTr="00B04F61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  <w:lang w:val="ru-RU"/>
              </w:rPr>
              <w:t>Р</w:t>
            </w:r>
            <w:r w:rsidRPr="00B55C6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/>
              </w:rPr>
              <w:t>ежиссер-постановщик (менеджер  постановщик)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tabs>
                <w:tab w:val="left" w:pos="10632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Требование: </w:t>
            </w:r>
            <w:r w:rsidRPr="00B55C6A">
              <w:rPr>
                <w:rFonts w:ascii="Times New Roman" w:hAnsi="Times New Roman"/>
                <w:sz w:val="24"/>
                <w:szCs w:val="24"/>
                <w:lang w:val="ru-RU"/>
              </w:rPr>
              <w:t>Высшее профильное образование, опыт работы в сфере шоу-индустрии, телевидении, киноиндустрии не менее 10-ти (десяти)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</w:tc>
      </w:tr>
      <w:tr w:rsidR="00651C65" w:rsidRPr="00B55C6A" w:rsidTr="00B04F61">
        <w:trPr>
          <w:trHeight w:val="1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651C65">
            <w:pPr>
              <w:autoSpaceDE w:val="0"/>
              <w:autoSpaceDN w:val="0"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Сценарист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pStyle w:val="Standard"/>
              <w:rPr>
                <w:rFonts w:cs="Times New Roman"/>
              </w:rPr>
            </w:pPr>
            <w:r w:rsidRPr="00B55C6A">
              <w:rPr>
                <w:rFonts w:eastAsiaTheme="minorHAnsi" w:cs="Times New Roman"/>
                <w:lang w:eastAsia="en-US"/>
              </w:rPr>
              <w:t xml:space="preserve">Требования: </w:t>
            </w:r>
            <w:r w:rsidRPr="00B55C6A">
              <w:rPr>
                <w:rFonts w:cs="Times New Roman"/>
              </w:rPr>
              <w:t>Высшее образование, опыт работы в сфере шоу-индустрии , телевидении, киноиндустрии не менее 10-ти (десяти) лет, обладатель профессиональной премии (не менее 2-х) за реализованные проекты в области культуры, телевидения и (или) в киноиндустрии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</w:tc>
      </w:tr>
      <w:tr w:rsidR="00651C65" w:rsidRPr="00B55C6A" w:rsidTr="00167BBC">
        <w:trPr>
          <w:trHeight w:val="3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proofErr w:type="spellStart"/>
            <w:r w:rsidRPr="00B55C6A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Технический</w:t>
            </w:r>
            <w:proofErr w:type="spellEnd"/>
            <w:r w:rsidRPr="00B55C6A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5C6A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pStyle w:val="Standard"/>
              <w:rPr>
                <w:rFonts w:cs="Times New Roman"/>
              </w:rPr>
            </w:pPr>
            <w:proofErr w:type="gramStart"/>
            <w:r w:rsidRPr="00B55C6A">
              <w:rPr>
                <w:rFonts w:cs="Times New Roman"/>
              </w:rPr>
              <w:t>Требования :</w:t>
            </w:r>
            <w:proofErr w:type="gramEnd"/>
          </w:p>
          <w:p w:rsidR="00651C65" w:rsidRPr="00B55C6A" w:rsidRDefault="00651C65" w:rsidP="00DD40FE">
            <w:pPr>
              <w:pStyle w:val="Standard"/>
              <w:rPr>
                <w:rFonts w:cs="Times New Roman"/>
              </w:rPr>
            </w:pPr>
            <w:r w:rsidRPr="00B55C6A">
              <w:rPr>
                <w:rFonts w:cs="Times New Roman"/>
              </w:rPr>
              <w:t>- диплом о высшем образовании;</w:t>
            </w:r>
          </w:p>
          <w:p w:rsidR="00651C65" w:rsidRPr="00B55C6A" w:rsidRDefault="00651C65" w:rsidP="00DD40FE">
            <w:pPr>
              <w:pStyle w:val="Standard"/>
              <w:rPr>
                <w:rFonts w:cs="Times New Roman"/>
              </w:rPr>
            </w:pPr>
            <w:r w:rsidRPr="00B55C6A">
              <w:rPr>
                <w:rFonts w:eastAsia="Calibri" w:cs="Times New Roman"/>
              </w:rPr>
              <w:t xml:space="preserve">- допуск по электробезопасности не ниже </w:t>
            </w:r>
            <w:r w:rsidRPr="00B55C6A">
              <w:rPr>
                <w:rFonts w:cs="Times New Roman"/>
                <w:lang w:val="en-US"/>
              </w:rPr>
              <w:t>V</w:t>
            </w:r>
            <w:r w:rsidRPr="00B55C6A">
              <w:rPr>
                <w:rFonts w:cs="Times New Roman"/>
              </w:rPr>
              <w:t xml:space="preserve"> (пятой) </w:t>
            </w:r>
            <w:r w:rsidRPr="00B55C6A">
              <w:rPr>
                <w:rFonts w:eastAsia="Calibri" w:cs="Times New Roman"/>
              </w:rPr>
              <w:t xml:space="preserve">группы, с печатью </w:t>
            </w:r>
            <w:proofErr w:type="spellStart"/>
            <w:r w:rsidRPr="00B55C6A">
              <w:rPr>
                <w:rFonts w:eastAsia="Calibri" w:cs="Times New Roman"/>
              </w:rPr>
              <w:t>Ростехнадзора</w:t>
            </w:r>
            <w:proofErr w:type="spellEnd"/>
            <w:r w:rsidRPr="00B55C6A">
              <w:rPr>
                <w:rFonts w:eastAsia="Calibri" w:cs="Times New Roman"/>
              </w:rPr>
              <w:t>;</w:t>
            </w:r>
          </w:p>
          <w:p w:rsidR="00651C65" w:rsidRPr="00B55C6A" w:rsidRDefault="00651C65" w:rsidP="00DD40FE">
            <w:pPr>
              <w:pStyle w:val="Standard"/>
              <w:rPr>
                <w:rFonts w:cs="Times New Roman"/>
              </w:rPr>
            </w:pPr>
            <w:r w:rsidRPr="00B55C6A">
              <w:rPr>
                <w:rFonts w:eastAsia="Calibri" w:cs="Times New Roman"/>
              </w:rPr>
              <w:t>- Удостоверение, подтверждающее проверку знаний по охране труда;</w:t>
            </w:r>
          </w:p>
          <w:p w:rsidR="00167BBC" w:rsidRPr="00167BBC" w:rsidRDefault="00651C65" w:rsidP="00DD40FE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-Удостоверение, подтверждающее проверку знаний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65" w:rsidRPr="00B55C6A" w:rsidRDefault="00651C65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167BBC" w:rsidRPr="00B55C6A" w:rsidTr="00B04F61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BC" w:rsidRPr="00B55C6A" w:rsidRDefault="00167BBC" w:rsidP="00DD40FE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BC" w:rsidRPr="00167BBC" w:rsidRDefault="00167BBC" w:rsidP="00DD40FE">
            <w:pPr>
              <w:autoSpaceDE w:val="0"/>
              <w:autoSpaceDN w:val="0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Режиссер монтажа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BC" w:rsidRPr="00B55C6A" w:rsidRDefault="00167BBC" w:rsidP="00167BBC">
            <w:pPr>
              <w:pStyle w:val="Standard"/>
              <w:rPr>
                <w:rFonts w:cs="Times New Roman"/>
              </w:rPr>
            </w:pPr>
            <w:proofErr w:type="gramStart"/>
            <w:r w:rsidRPr="00B55C6A">
              <w:rPr>
                <w:rFonts w:cs="Times New Roman"/>
              </w:rPr>
              <w:t>Требования :</w:t>
            </w:r>
            <w:proofErr w:type="gramEnd"/>
          </w:p>
          <w:p w:rsidR="00167BBC" w:rsidRPr="00167BBC" w:rsidRDefault="00167BBC" w:rsidP="00DD40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BBC">
              <w:rPr>
                <w:rFonts w:ascii="Times New Roman" w:hAnsi="Times New Roman"/>
                <w:sz w:val="24"/>
                <w:szCs w:val="24"/>
                <w:lang w:val="ru-RU"/>
              </w:rPr>
              <w:t>Высшее профильное образование, обладатель премии «Золотой Орел» , либо «Ника»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BC" w:rsidRPr="00167BBC" w:rsidRDefault="00167BBC" w:rsidP="00DD40F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>1</w:t>
            </w:r>
          </w:p>
        </w:tc>
      </w:tr>
      <w:tr w:rsidR="00651C65" w:rsidRPr="00B55C6A" w:rsidTr="00B04F61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09" w:type="dxa"/>
          </w:tcPr>
          <w:p w:rsidR="00651C65" w:rsidRPr="00B55C6A" w:rsidRDefault="00167BBC" w:rsidP="00DD40FE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651C65" w:rsidRPr="00B55C6A" w:rsidRDefault="00651C65" w:rsidP="00DD40F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Электрик</w:t>
            </w:r>
          </w:p>
        </w:tc>
        <w:tc>
          <w:tcPr>
            <w:tcW w:w="4678" w:type="dxa"/>
          </w:tcPr>
          <w:p w:rsidR="00167BBC" w:rsidRPr="00B55C6A" w:rsidRDefault="00167BBC" w:rsidP="00167BBC">
            <w:pPr>
              <w:pStyle w:val="Standard"/>
              <w:rPr>
                <w:rFonts w:cs="Times New Roman"/>
              </w:rPr>
            </w:pPr>
            <w:proofErr w:type="gramStart"/>
            <w:r w:rsidRPr="00B55C6A">
              <w:rPr>
                <w:rFonts w:cs="Times New Roman"/>
              </w:rPr>
              <w:t>Требования :</w:t>
            </w:r>
            <w:proofErr w:type="gramEnd"/>
          </w:p>
          <w:p w:rsidR="00651C65" w:rsidRPr="00B55C6A" w:rsidRDefault="00651C65" w:rsidP="00DD4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Группа допуска  по электробезопасности не ниже 4.</w:t>
            </w:r>
          </w:p>
          <w:p w:rsidR="00651C65" w:rsidRPr="00B55C6A" w:rsidRDefault="00651C65" w:rsidP="00DD4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5C6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Опыт работы не менее 3-х лет</w:t>
            </w:r>
          </w:p>
        </w:tc>
        <w:tc>
          <w:tcPr>
            <w:tcW w:w="1276" w:type="dxa"/>
          </w:tcPr>
          <w:p w:rsidR="00651C65" w:rsidRPr="00B55C6A" w:rsidRDefault="00651C65" w:rsidP="00DD40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651C65" w:rsidRPr="00B55C6A" w:rsidTr="00B04F61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709" w:type="dxa"/>
          </w:tcPr>
          <w:p w:rsidR="00651C65" w:rsidRPr="00B55C6A" w:rsidRDefault="00167BBC" w:rsidP="00DD40FE">
            <w:pPr>
              <w:ind w:left="1134" w:hanging="113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651C65" w:rsidRPr="00B55C6A" w:rsidRDefault="00651C65" w:rsidP="00B55C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5C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Монтажник оборудования</w:t>
            </w:r>
            <w:r w:rsidR="00B55C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 оператор установок</w:t>
            </w:r>
          </w:p>
        </w:tc>
        <w:tc>
          <w:tcPr>
            <w:tcW w:w="4678" w:type="dxa"/>
          </w:tcPr>
          <w:p w:rsidR="00167BBC" w:rsidRPr="00B55C6A" w:rsidRDefault="00167BBC" w:rsidP="00167BBC">
            <w:pPr>
              <w:pStyle w:val="Standard"/>
              <w:rPr>
                <w:rFonts w:cs="Times New Roman"/>
              </w:rPr>
            </w:pPr>
            <w:proofErr w:type="gramStart"/>
            <w:r w:rsidRPr="00B55C6A">
              <w:rPr>
                <w:rFonts w:cs="Times New Roman"/>
              </w:rPr>
              <w:t>Требования :</w:t>
            </w:r>
            <w:proofErr w:type="gramEnd"/>
          </w:p>
          <w:p w:rsidR="00651C65" w:rsidRPr="00B55C6A" w:rsidRDefault="00651C65" w:rsidP="00DD40FE">
            <w:pPr>
              <w:pStyle w:val="Standard"/>
              <w:spacing w:line="276" w:lineRule="auto"/>
              <w:rPr>
                <w:rFonts w:cs="Times New Roman"/>
              </w:rPr>
            </w:pPr>
            <w:r w:rsidRPr="00B55C6A">
              <w:rPr>
                <w:rFonts w:eastAsia="Calibri" w:cs="Times New Roman"/>
              </w:rPr>
              <w:t xml:space="preserve">Наличие удостоверения допуска по электробезопасности не ниже </w:t>
            </w:r>
            <w:r w:rsidRPr="00B55C6A">
              <w:rPr>
                <w:rFonts w:cs="Times New Roman"/>
              </w:rPr>
              <w:t xml:space="preserve">III (третьей) </w:t>
            </w:r>
            <w:r w:rsidRPr="00B55C6A">
              <w:rPr>
                <w:rFonts w:eastAsia="Calibri" w:cs="Times New Roman"/>
              </w:rPr>
              <w:t>группы;</w:t>
            </w:r>
          </w:p>
          <w:p w:rsidR="00651C65" w:rsidRPr="00B55C6A" w:rsidRDefault="00651C65" w:rsidP="00DD40FE">
            <w:pPr>
              <w:pStyle w:val="Standard"/>
              <w:spacing w:line="276" w:lineRule="auto"/>
              <w:rPr>
                <w:rFonts w:cs="Times New Roman"/>
              </w:rPr>
            </w:pPr>
            <w:r w:rsidRPr="00B55C6A">
              <w:rPr>
                <w:rFonts w:eastAsia="Calibri" w:cs="Times New Roman"/>
              </w:rPr>
              <w:t>Опыт работы не менее 3-х лет</w:t>
            </w:r>
          </w:p>
        </w:tc>
        <w:tc>
          <w:tcPr>
            <w:tcW w:w="1276" w:type="dxa"/>
          </w:tcPr>
          <w:p w:rsidR="00651C65" w:rsidRPr="00B55C6A" w:rsidRDefault="00B55C6A" w:rsidP="00DD40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</w:tbl>
    <w:p w:rsidR="00651C65" w:rsidRPr="00B55C6A" w:rsidRDefault="00651C65" w:rsidP="00651C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" w:eastAsia="MS ??" w:hAnsi="Times New Roman"/>
          <w:b/>
          <w:color w:val="FF0000"/>
          <w:sz w:val="24"/>
          <w:szCs w:val="24"/>
          <w:lang w:val="ru-RU"/>
        </w:rPr>
      </w:pP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/>
        </w:rPr>
        <w:t>9</w:t>
      </w:r>
      <w:r w:rsidRPr="003131A3">
        <w:rPr>
          <w:color w:val="000000"/>
          <w:lang w:val="ru-RU"/>
        </w:rPr>
        <w:t>. ОБЩИЕ ТРЕБОВАНИЯ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/>
        </w:rPr>
        <w:t>9</w:t>
      </w:r>
      <w:r w:rsidRPr="003131A3">
        <w:rPr>
          <w:color w:val="000000"/>
          <w:lang w:val="ru-RU" w:eastAsia="ru-RU"/>
        </w:rPr>
        <w:t>.1. Исполнитель должен согласовать с Заказчиком график монтажно-демонтажных работ по техническому обеспечению мероприятия.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/>
        </w:rPr>
        <w:t>9</w:t>
      </w:r>
      <w:r w:rsidRPr="003131A3">
        <w:rPr>
          <w:color w:val="000000"/>
          <w:lang w:val="ru-RU" w:eastAsia="ru-RU"/>
        </w:rPr>
        <w:t>.2. Исполнитель обязан обеспечить предоставление исправного оборудования, включая доставку, монтаж, настройку и обслуживание на площадке, его демонтаж и вывоз после окончания Фестиваля. Исполнитель обязан</w:t>
      </w:r>
      <w:r w:rsidRPr="003131A3">
        <w:rPr>
          <w:color w:val="000000"/>
          <w:lang w:val="ru-RU"/>
        </w:rPr>
        <w:t xml:space="preserve"> обеспечить наличие на площадке проведения </w:t>
      </w:r>
      <w:r w:rsidRPr="003131A3">
        <w:rPr>
          <w:color w:val="000000"/>
          <w:lang w:val="ru-RU" w:eastAsia="ru-RU"/>
        </w:rPr>
        <w:t>Фестиваля</w:t>
      </w:r>
      <w:r w:rsidRPr="003131A3">
        <w:rPr>
          <w:color w:val="000000"/>
          <w:lang w:val="ru-RU"/>
        </w:rPr>
        <w:t xml:space="preserve"> дополнительных сменных модулей для оперативной </w:t>
      </w:r>
      <w:r w:rsidRPr="003131A3">
        <w:rPr>
          <w:color w:val="000000"/>
          <w:lang w:val="ru-RU" w:eastAsia="ru-RU"/>
        </w:rPr>
        <w:t>равноценной</w:t>
      </w:r>
      <w:r w:rsidRPr="003131A3">
        <w:rPr>
          <w:color w:val="000000"/>
          <w:lang w:val="ru-RU"/>
        </w:rPr>
        <w:t xml:space="preserve"> замены</w:t>
      </w:r>
      <w:r w:rsidRPr="003131A3">
        <w:rPr>
          <w:color w:val="000000"/>
          <w:lang w:val="ru-RU" w:eastAsia="ru-RU"/>
        </w:rPr>
        <w:t xml:space="preserve"> в случае неисправности оборудования 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.3. Исполнитель обязан обеспечить наличие на площадке технических специалистов в необходимом и достаточном количестве, в круглосуточном дежурном режиме для обслуживания оборудования, на весь период подготовки и проведения мероприятия.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.4. Исполнитель своими силами и за свой счет обеспечивает сохранность оборудования, на весь период подготовки и проведения мероприятия.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.5. Исполнитель обязан обеспечить бесперебойную работу оборудования во время проведения репетиционного периода  в день проведения мероприятия и во время проведения мероприятия.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</w:t>
      </w:r>
      <w:r w:rsidRPr="003131A3">
        <w:rPr>
          <w:color w:val="000000"/>
          <w:lang w:val="ru-RU"/>
        </w:rPr>
        <w:t xml:space="preserve">6. </w:t>
      </w:r>
      <w:r w:rsidRPr="003131A3">
        <w:rPr>
          <w:color w:val="000000"/>
          <w:lang w:val="ru-RU" w:eastAsia="ru-RU"/>
        </w:rPr>
        <w:t>Исполнитель обязан</w:t>
      </w:r>
      <w:r w:rsidRPr="003131A3">
        <w:rPr>
          <w:color w:val="000000"/>
          <w:lang w:val="ru-RU"/>
        </w:rPr>
        <w:t xml:space="preserve"> обеспечить услуги квалифицированным персоналом, имеющим разрешения и допуски для проведения работ, требующих необходимой аттестации.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.7. Исполнитель обязан обеспечить предоставление приказов о назначении ответственных за электромонтажные работы, технику безопасности и пожарную безопасность при производстве работ на данной сценической площадке, при необходимости предоставить по запросу Заказчика.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.8. Допускается привлечение Исполнителем третьих лиц для выполнения требуемых услуг, все отношения с ними оформляются отдельными субподрядными договорами. Ответственность за оказание услуг сторонними организациями несет Исполнитель.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 xml:space="preserve">.9. Исполнитель обязан обеспечить исправную работу, безопасное использование и соблюдение техники безопасности при эксплуатации электроустановок и электрооборудования. В случае неисправности оборудования провести незамедлительную равноценную замену; 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</w:t>
      </w:r>
      <w:r w:rsidRPr="003131A3">
        <w:rPr>
          <w:color w:val="000000"/>
          <w:lang w:val="ru-RU"/>
        </w:rPr>
        <w:t>10. При оказании услуг Исполнитель отвечает за соблюдение задействованными Исполнителем сотрудниками правил техники безопасности, охраны труда и пожарной безопасности. Исполнитель оказывает услуги в соответствии с действующим законодательством РФ.</w:t>
      </w:r>
    </w:p>
    <w:p w:rsidR="00B55C6A" w:rsidRPr="003131A3" w:rsidRDefault="00B55C6A" w:rsidP="00B55C6A">
      <w:pPr>
        <w:pStyle w:val="a4"/>
        <w:tabs>
          <w:tab w:val="left" w:pos="142"/>
          <w:tab w:val="left" w:pos="851"/>
          <w:tab w:val="left" w:pos="1418"/>
        </w:tabs>
        <w:ind w:left="0"/>
        <w:rPr>
          <w:color w:val="000000"/>
          <w:lang w:val="ru-RU"/>
        </w:rPr>
      </w:pPr>
      <w:r>
        <w:rPr>
          <w:color w:val="000000"/>
          <w:lang w:val="ru-RU" w:eastAsia="ru-RU"/>
        </w:rPr>
        <w:t>9</w:t>
      </w:r>
      <w:r w:rsidRPr="003131A3">
        <w:rPr>
          <w:color w:val="000000"/>
          <w:lang w:val="ru-RU" w:eastAsia="ru-RU"/>
        </w:rPr>
        <w:t>.</w:t>
      </w:r>
      <w:r w:rsidRPr="003131A3">
        <w:rPr>
          <w:color w:val="000000"/>
          <w:lang w:val="ru-RU"/>
        </w:rPr>
        <w:t xml:space="preserve">11. </w:t>
      </w:r>
      <w:r w:rsidRPr="003131A3">
        <w:rPr>
          <w:color w:val="000000"/>
          <w:lang w:val="ru-RU" w:eastAsia="ru-RU"/>
        </w:rPr>
        <w:t>Исполнитель обязан</w:t>
      </w:r>
      <w:r w:rsidRPr="003131A3">
        <w:rPr>
          <w:color w:val="000000"/>
          <w:lang w:val="ru-RU"/>
        </w:rPr>
        <w:t xml:space="preserve"> иметь и предоставить Заказчику акты проверки замера сопротивления изоляции Электрооборудования. </w:t>
      </w:r>
    </w:p>
    <w:p w:rsidR="00B55C6A" w:rsidRPr="003131A3" w:rsidRDefault="00B55C6A" w:rsidP="00B55C6A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.12 Исполнитель должен обеспечить соблюдение авторских и смежных прав на все виды художественных работ, при необходимости предоставить Договоры Заказчику по запросу.</w:t>
      </w:r>
    </w:p>
    <w:p w:rsidR="00B55C6A" w:rsidRPr="003131A3" w:rsidRDefault="00B55C6A" w:rsidP="00B55C6A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Pr="003131A3">
        <w:rPr>
          <w:rFonts w:ascii="Times New Roman" w:hAnsi="Times New Roman"/>
          <w:color w:val="000000" w:themeColor="text1"/>
          <w:sz w:val="24"/>
          <w:szCs w:val="24"/>
          <w:lang w:val="ru-RU"/>
        </w:rPr>
        <w:t>.13  Исполнитель должен обеспечить сохранность мощения, асфальтового покрытия и газонов площадки Мероприятия при проведении монтажно-демонтажных работ, а также при транспортировке оборудования. При необходимости обеспечить укладку специального покрытия, предохраняющего поверхность от загрязнения и повреждения; обеспечить установку собственных ограждений. В случае нанесения ущерба Исполнитель несет полную имущественную ответственность и возмещает причиненные убытки.</w:t>
      </w:r>
    </w:p>
    <w:p w:rsidR="00B55C6A" w:rsidRPr="003131A3" w:rsidRDefault="00B55C6A" w:rsidP="00B55C6A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9</w:t>
      </w:r>
      <w:r w:rsidRPr="003131A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.14. Изделия из ПВХ-материалов должны иметь повышенную прочность, стойкую к внешним воздействиям, разрывам и истиранию, стойкость к любым погодным условиям, таким как температурные перепады, осадки, ветер.</w:t>
      </w:r>
    </w:p>
    <w:p w:rsidR="00B55C6A" w:rsidRPr="003131A3" w:rsidRDefault="00B55C6A" w:rsidP="00B55C6A">
      <w:p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9</w:t>
      </w:r>
      <w:r w:rsidRPr="003131A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.15 Исполнитель собственными силами (или с привлечением других лиц) должен обеспечить сбор и вывоз мусора, образовавшегося в результате оказанных услуг, как во время монтажных/подготовительных работ, так и после окончания демонтажа оборудования.</w:t>
      </w:r>
    </w:p>
    <w:p w:rsidR="00651C65" w:rsidRPr="00B55C6A" w:rsidRDefault="00651C65" w:rsidP="00035294">
      <w:pPr>
        <w:widowControl w:val="0"/>
        <w:rPr>
          <w:rFonts w:ascii="Times New Roman" w:hAnsi="Times New Roman"/>
          <w:b/>
          <w:sz w:val="24"/>
          <w:szCs w:val="24"/>
          <w:lang w:val="ru-RU"/>
        </w:rPr>
      </w:pPr>
    </w:p>
    <w:sectPr w:rsidR="00651C65" w:rsidRPr="00B55C6A" w:rsidSect="006D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??">
    <w:altName w:val="MS Mincho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highlight w:val="white"/>
        <w:shd w:val="clear" w:color="auto" w:fill="FFFFFF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highlight w:val="white"/>
        <w:shd w:val="clear" w:color="auto" w:fill="FFFFFF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highlight w:val="white"/>
        <w:shd w:val="clear" w:color="auto" w:fill="FFFFFF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shd w:val="clear" w:color="auto" w:fill="auto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F"/>
    <w:multiLevelType w:val="multilevel"/>
    <w:tmpl w:val="0000000F"/>
    <w:name w:val="WW8Num14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3D03BDF"/>
    <w:multiLevelType w:val="hybridMultilevel"/>
    <w:tmpl w:val="0E9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1BBC"/>
    <w:multiLevelType w:val="hybridMultilevel"/>
    <w:tmpl w:val="3D52DAEC"/>
    <w:lvl w:ilvl="0" w:tplc="84AE960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DEB5C4B"/>
    <w:multiLevelType w:val="hybridMultilevel"/>
    <w:tmpl w:val="17BCC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A41"/>
    <w:multiLevelType w:val="hybridMultilevel"/>
    <w:tmpl w:val="3D52DAEC"/>
    <w:lvl w:ilvl="0" w:tplc="84AE960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3544D63"/>
    <w:multiLevelType w:val="multilevel"/>
    <w:tmpl w:val="1776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3617CC"/>
    <w:multiLevelType w:val="hybridMultilevel"/>
    <w:tmpl w:val="5E044E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83868DF"/>
    <w:multiLevelType w:val="hybridMultilevel"/>
    <w:tmpl w:val="43FA1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5FBE"/>
    <w:multiLevelType w:val="hybridMultilevel"/>
    <w:tmpl w:val="34B4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BA"/>
    <w:rsid w:val="00035294"/>
    <w:rsid w:val="00060E63"/>
    <w:rsid w:val="000F7934"/>
    <w:rsid w:val="00113C82"/>
    <w:rsid w:val="0014412E"/>
    <w:rsid w:val="00153804"/>
    <w:rsid w:val="00167BBC"/>
    <w:rsid w:val="00206259"/>
    <w:rsid w:val="002716CA"/>
    <w:rsid w:val="0036723F"/>
    <w:rsid w:val="00392220"/>
    <w:rsid w:val="00401357"/>
    <w:rsid w:val="004F1F07"/>
    <w:rsid w:val="005F3DEA"/>
    <w:rsid w:val="00651C65"/>
    <w:rsid w:val="006D4401"/>
    <w:rsid w:val="006F5751"/>
    <w:rsid w:val="007649F0"/>
    <w:rsid w:val="00857891"/>
    <w:rsid w:val="008A18CA"/>
    <w:rsid w:val="008F28CB"/>
    <w:rsid w:val="00926805"/>
    <w:rsid w:val="00962BA2"/>
    <w:rsid w:val="009B18C1"/>
    <w:rsid w:val="00A24AE6"/>
    <w:rsid w:val="00A714FA"/>
    <w:rsid w:val="00AF7DDC"/>
    <w:rsid w:val="00B04F61"/>
    <w:rsid w:val="00B55C6A"/>
    <w:rsid w:val="00B74D56"/>
    <w:rsid w:val="00BA61BA"/>
    <w:rsid w:val="00BB7A92"/>
    <w:rsid w:val="00C5137E"/>
    <w:rsid w:val="00CC020E"/>
    <w:rsid w:val="00CF361A"/>
    <w:rsid w:val="00DC2CED"/>
    <w:rsid w:val="00DF72B6"/>
    <w:rsid w:val="00E9034E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EEC6D-F025-4F07-9154-E09977B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BA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енумерованный список Знак,Цветной список - Акцент 11 Знак,Цветной список - Акцент 111 Знак,Table-Normal Знак,RSHB_Table-Normal Знак,List Paragraph Знак"/>
    <w:link w:val="a4"/>
    <w:uiPriority w:val="34"/>
    <w:locked/>
    <w:rsid w:val="00BA61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aliases w:val="Ненумерованный список,Цветной список - Акцент 11,Цветной список - Акцент 111,Table-Normal,RSHB_Table-Normal,List Paragraph"/>
    <w:basedOn w:val="a"/>
    <w:link w:val="a3"/>
    <w:uiPriority w:val="34"/>
    <w:qFormat/>
    <w:rsid w:val="00BA61BA"/>
    <w:pPr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31">
    <w:name w:val="Сетка таблицы31"/>
    <w:basedOn w:val="a1"/>
    <w:next w:val="a1"/>
    <w:uiPriority w:val="59"/>
    <w:rsid w:val="002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B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B1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35294"/>
    <w:rPr>
      <w:rFonts w:cs="Times New Roman"/>
    </w:rPr>
  </w:style>
  <w:style w:type="paragraph" w:customStyle="1" w:styleId="a7">
    <w:name w:val="Текстовый блок"/>
    <w:rsid w:val="00035294"/>
    <w:pPr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u w:color="000000"/>
      <w:lang w:eastAsia="ar-SA"/>
    </w:rPr>
  </w:style>
  <w:style w:type="paragraph" w:customStyle="1" w:styleId="Standard">
    <w:name w:val="Standard"/>
    <w:rsid w:val="00651C6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5290-DB66-4B55-A9ED-BC3DE806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Егорова</cp:lastModifiedBy>
  <cp:revision>2</cp:revision>
  <dcterms:created xsi:type="dcterms:W3CDTF">2021-05-17T06:48:00Z</dcterms:created>
  <dcterms:modified xsi:type="dcterms:W3CDTF">2021-05-17T06:48:00Z</dcterms:modified>
</cp:coreProperties>
</file>